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22a5da" w14:textId="422a5d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Қауымдық сервитут белгілеу туралы</w:t>
      </w:r>
    </w:p>
    <w:p>
      <w:pPr>
        <w:spacing w:after="0"/>
        <w:ind w:left="0"/>
        <w:jc w:val="both"/>
      </w:pPr>
      <w:r>
        <w:rPr>
          <w:rFonts w:ascii="Times New Roman"/>
          <w:b w:val="false"/>
          <w:i w:val="false"/>
          <w:color w:val="000000"/>
          <w:sz w:val="28"/>
        </w:rPr>
        <w:t>Ақтөбе облысы Мұғалжар ауданы әкімдігінің 2020 жылғы 7 желтоқсандағы № 370 қаулысы. Ақтөбе облысының Әділет департаментінде 2020 жылғы 14 желтоқсанда № 7791 болып тіркелді</w:t>
      </w:r>
    </w:p>
    <w:p>
      <w:pPr>
        <w:spacing w:after="0"/>
        <w:ind w:left="0"/>
        <w:jc w:val="both"/>
      </w:pPr>
      <w:bookmarkStart w:name="z2" w:id="0"/>
      <w:r>
        <w:rPr>
          <w:rFonts w:ascii="Times New Roman"/>
          <w:b w:val="false"/>
          <w:i w:val="false"/>
          <w:color w:val="000000"/>
          <w:sz w:val="28"/>
        </w:rPr>
        <w:t xml:space="preserve">
      Қазақстан Республикасының 2003 жылғы 20 маусымдағы Жер кодексінің </w:t>
      </w:r>
      <w:r>
        <w:rPr>
          <w:rFonts w:ascii="Times New Roman"/>
          <w:b w:val="false"/>
          <w:i w:val="false"/>
          <w:color w:val="000000"/>
          <w:sz w:val="28"/>
        </w:rPr>
        <w:t>17 бабының</w:t>
      </w:r>
      <w:r>
        <w:rPr>
          <w:rFonts w:ascii="Times New Roman"/>
          <w:b w:val="false"/>
          <w:i w:val="false"/>
          <w:color w:val="000000"/>
          <w:sz w:val="28"/>
        </w:rPr>
        <w:t xml:space="preserve"> 1-1) тармақшасына, 69 бабының </w:t>
      </w:r>
      <w:r>
        <w:rPr>
          <w:rFonts w:ascii="Times New Roman"/>
          <w:b w:val="false"/>
          <w:i w:val="false"/>
          <w:color w:val="000000"/>
          <w:sz w:val="28"/>
        </w:rPr>
        <w:t>4 тармағына</w:t>
      </w:r>
      <w:r>
        <w:rPr>
          <w:rFonts w:ascii="Times New Roman"/>
          <w:b w:val="false"/>
          <w:i w:val="false"/>
          <w:color w:val="000000"/>
          <w:sz w:val="28"/>
        </w:rPr>
        <w:t xml:space="preserve"> және 71-1 бабының </w:t>
      </w:r>
      <w:r>
        <w:rPr>
          <w:rFonts w:ascii="Times New Roman"/>
          <w:b w:val="false"/>
          <w:i w:val="false"/>
          <w:color w:val="000000"/>
          <w:sz w:val="28"/>
        </w:rPr>
        <w:t>2 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 бабына</w:t>
      </w:r>
      <w:r>
        <w:rPr>
          <w:rFonts w:ascii="Times New Roman"/>
          <w:b w:val="false"/>
          <w:i w:val="false"/>
          <w:color w:val="000000"/>
          <w:sz w:val="28"/>
        </w:rPr>
        <w:t xml:space="preserve"> сәйкес, Мұғалжар ауданының әкімдігі </w:t>
      </w:r>
      <w:r>
        <w:rPr>
          <w:rFonts w:ascii="Times New Roman"/>
          <w:b/>
          <w:i w:val="false"/>
          <w:color w:val="000000"/>
          <w:sz w:val="28"/>
        </w:rPr>
        <w:t>ҚАУЛЫ</w:t>
      </w:r>
      <w:r>
        <w:rPr>
          <w:rFonts w:ascii="Times New Roman"/>
          <w:b w:val="false"/>
          <w:i w:val="false"/>
          <w:color w:val="000000"/>
          <w:sz w:val="28"/>
        </w:rPr>
        <w:t xml:space="preserve"> </w:t>
      </w:r>
      <w:r>
        <w:rPr>
          <w:rFonts w:ascii="Times New Roman"/>
          <w:b/>
          <w:i w:val="false"/>
          <w:color w:val="000000"/>
          <w:sz w:val="28"/>
        </w:rPr>
        <w:t>ЕТЕДІ</w:t>
      </w:r>
      <w:r>
        <w:rPr>
          <w:rFonts w:ascii="Times New Roman"/>
          <w:b w:val="false"/>
          <w:i w:val="false"/>
          <w:color w:val="000000"/>
          <w:sz w:val="28"/>
        </w:rPr>
        <w:t>:</w:t>
      </w:r>
    </w:p>
    <w:bookmarkEnd w:id="0"/>
    <w:bookmarkStart w:name="z3" w:id="1"/>
    <w:p>
      <w:pPr>
        <w:spacing w:after="0"/>
        <w:ind w:left="0"/>
        <w:jc w:val="both"/>
      </w:pPr>
      <w:r>
        <w:rPr>
          <w:rFonts w:ascii="Times New Roman"/>
          <w:b w:val="false"/>
          <w:i w:val="false"/>
          <w:color w:val="000000"/>
          <w:sz w:val="28"/>
        </w:rPr>
        <w:t>
      1. "KAZ KAZYNA" жауапкершілігі шектеулі серіктестігімен пайдалы қазбаларды барлау үшін, Мұғалжар ауданы Құмсай ауылдық округі аумағында орналасқан жалпы алаңы 47,4 гектар жер учаскесіне жер пайдаланушылардан алып қоймай, 2026 жылдың 15 қыркүйегіне дейінгі мерзімге қауымдық сервитут белгіленсін.</w:t>
      </w:r>
    </w:p>
    <w:bookmarkEnd w:id="1"/>
    <w:bookmarkStart w:name="z4" w:id="2"/>
    <w:p>
      <w:pPr>
        <w:spacing w:after="0"/>
        <w:ind w:left="0"/>
        <w:jc w:val="both"/>
      </w:pPr>
      <w:r>
        <w:rPr>
          <w:rFonts w:ascii="Times New Roman"/>
          <w:b w:val="false"/>
          <w:i w:val="false"/>
          <w:color w:val="000000"/>
          <w:sz w:val="28"/>
        </w:rPr>
        <w:t>
      2. "Мұғалжар ауданы бойынша жер қатынастары бөлімі" мемлекеттік мекемесі заңнамада белгіленген тәртіппен:</w:t>
      </w:r>
    </w:p>
    <w:bookmarkEnd w:id="2"/>
    <w:p>
      <w:pPr>
        <w:spacing w:after="0"/>
        <w:ind w:left="0"/>
        <w:jc w:val="both"/>
      </w:pPr>
      <w:r>
        <w:rPr>
          <w:rFonts w:ascii="Times New Roman"/>
          <w:b w:val="false"/>
          <w:i w:val="false"/>
          <w:color w:val="000000"/>
          <w:sz w:val="28"/>
        </w:rPr>
        <w:t>
      1) осы қаулыны Ақтөбе облысының Әділет департаментінде мемлекеттік тіркеуді;</w:t>
      </w:r>
    </w:p>
    <w:p>
      <w:pPr>
        <w:spacing w:after="0"/>
        <w:ind w:left="0"/>
        <w:jc w:val="both"/>
      </w:pPr>
      <w:r>
        <w:rPr>
          <w:rFonts w:ascii="Times New Roman"/>
          <w:b w:val="false"/>
          <w:i w:val="false"/>
          <w:color w:val="000000"/>
          <w:sz w:val="28"/>
        </w:rPr>
        <w:t>
      2) осы қаулыны оны ресми жариялағаннан кейін Мұғалжар ауданы әкімдігінің интернет – ресурсында орналастыруды қамтамасыз етсін.</w:t>
      </w:r>
    </w:p>
    <w:bookmarkStart w:name="z5" w:id="3"/>
    <w:p>
      <w:pPr>
        <w:spacing w:after="0"/>
        <w:ind w:left="0"/>
        <w:jc w:val="both"/>
      </w:pPr>
      <w:r>
        <w:rPr>
          <w:rFonts w:ascii="Times New Roman"/>
          <w:b w:val="false"/>
          <w:i w:val="false"/>
          <w:color w:val="000000"/>
          <w:sz w:val="28"/>
        </w:rPr>
        <w:t>
      3. Осы қаулының орындалуын бақылау аудан әкімінің жетекшілік ететін орынбасарына жүктелсін.</w:t>
      </w:r>
    </w:p>
    <w:bookmarkEnd w:id="3"/>
    <w:bookmarkStart w:name="z6" w:id="4"/>
    <w:p>
      <w:pPr>
        <w:spacing w:after="0"/>
        <w:ind w:left="0"/>
        <w:jc w:val="both"/>
      </w:pPr>
      <w:r>
        <w:rPr>
          <w:rFonts w:ascii="Times New Roman"/>
          <w:b w:val="false"/>
          <w:i w:val="false"/>
          <w:color w:val="000000"/>
          <w:sz w:val="28"/>
        </w:rPr>
        <w:t>
      4. Осы қаулы оның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Мұғалжар ауданының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Шериязданов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