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9116" w14:textId="c5c9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Қайыңды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548 шешімі. Ақтөбе облысының Әділет департаментінде 2021 жылғы 5 қаңтарда № 7916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