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896a" w14:textId="5ef8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Талдысай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30 желтоқсандағы № 552 шешімі. Ақтөбе облысының Әділет департаментінде 2021 жылғы 5 қаңтарда № 7920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Талдысай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42 402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60 959,2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-18 557,2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18 557,2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18 557,2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34 302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552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552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552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