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76ef" w14:textId="4c37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Жұрын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30 желтоқсандағы № 546 шешімі. Ақтөбе облысының Әділет департаментінде 2021 жылғы 5 қаңтардағы № 7932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Жұрын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62 752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60 304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63 149,9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397,9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397,9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Мұғалжар аудандық мәслихатының 06.12.2021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34 302 теңге болып белгіленгені ескерілсін.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Жұрын ауылдық округінің бюджетіне аудандық бюджеттен берілетін 51 522,0 мың теңге көлемінде субвенциялар сомасы бекітілсін.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546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Жұрын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06.12.2021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2 245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60 304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60 304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мен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546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Жұрын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Заңнамасы өзгертуге байланысты жоғарғы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546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Жұрын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50 730,0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Заңнамасы өзгертуге байланысты жоғарғы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