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ece" w14:textId="22fa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2020 жылғы 6 наурыздағы № 3 шешімі. Ақтөбе облысының Әділет департаментінде 2020 жылғы 10 наурызда № 6852 болып тіркелді. Күші жойылды - Ақтөбе облысы Мұғалжар ауданы Ащысай ауылдық округі әкімінің 2020 жылғы 18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Ащысай ауылдық округі әкімінің 18.06.2020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3 наурыздағы № 2-12-4/39 ұсынысы негізінде, Мұғалжар ауданы Ащысай ауылдық округінің әкімі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құтырық ауруының анықталуына байланысты, Мұғалжар ауданы Ащысай ауылдық округінің Ақсу ауылы аумағында шектеу іс-шаралары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Ащысай ауылдық округі әкімінің аппараты" мемлекеттік мекемесі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Ащысай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