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a281" w14:textId="b33a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 әкімінің 2020 жылғы 24 сәуірдегі № 9 шешімі. Ақтөбе облысының Әділет департаментінде 2020 жылғы 24 сәуірде № 7071 болып тіркелді. Күші жойылды - Ақтөбе облысы Мұғалжар ауданы Жұрын ауылдық округі әкімінің 2020 жылғы 18 қарашадағы № 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Жұрын ауылдық округі әкімінің 18.11.2020 № 30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17 сәуірдегі № 02-13-4/70 ұсынысы негізінде, Мұғалжар ауданының Жұрын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бруцеллез ауруының анықталуына байланысты Мұғалжар ауданы Жұрын ауылдық округінің Көбелей ауылы аумағында шектеу іс-шаралары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ауданының Жұрын ауылдық округі әкімінің аппараты"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Жұрын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