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af3" w14:textId="f54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2020 жылғы 24 шілдедегі № 2 шешімі. Ақтөбе облысының Әділет департаментінде 2020 жылғы 27 шілдеде № 7317 болып тіркелді. Күші жойылды - Ақтөбе облысы Мұғалжар ауданы Талдысай ауылдық округі әкімінің 2020 жылғы 27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Талдысай ауылдық округі әкімінің 27.10.2020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16 шілдедегі № 02-13-4/131 ұсынысы негізінде, Мұғалжар ауданының Талдысай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листериоз ауруының анықталуына байланысты, Мұғалжар ауданы Талдысай ауылдық округінің Тасқұдық нүктесінде орналасқан "Ересен"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ауданының Талдысай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Талдысай ауылдық округінің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