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852f5" w14:textId="8c852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2020–2022 жылдарға арналған Қайыңды ауылдық округ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Темір аудандық мәслихатының 2020 жылғы 6 қаңтардағы № 431 шешімі. Ақтөбе облысының Әділет департаментінде 2020 жылғы 17 қаңтарда № 6743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01.01.2020 бастап қолданысқа енгізіледі - осы шешімнің </w:t>
      </w:r>
      <w:r>
        <w:rPr>
          <w:rFonts w:ascii="Times New Roman"/>
          <w:b w:val="false"/>
          <w:i w:val="false"/>
          <w:color w:val="ff0000"/>
          <w:sz w:val="28"/>
        </w:rPr>
        <w:t>8 тармағымен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9–1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жергілікті мемлекеттік басқару және өзін – 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Темір аудандық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 – 2022 жылдарға арналған Қайыңды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3–қосымшаларға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59 884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1 308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800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57 776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59 884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тапшылығы(профицит) 0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тармаққа өзгерістер енгізілді - Ақтөбе облысы Темір аудандық мәслихатының 01.04.2020 </w:t>
      </w:r>
      <w:r>
        <w:rPr>
          <w:rFonts w:ascii="Times New Roman"/>
          <w:b w:val="false"/>
          <w:i w:val="false"/>
          <w:color w:val="000000"/>
          <w:sz w:val="28"/>
        </w:rPr>
        <w:t>№ 465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15.09.2020 </w:t>
      </w:r>
      <w:r>
        <w:rPr>
          <w:rFonts w:ascii="Times New Roman"/>
          <w:b w:val="false"/>
          <w:i w:val="false"/>
          <w:color w:val="000000"/>
          <w:sz w:val="28"/>
        </w:rPr>
        <w:t>№ 519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20.11.2020 </w:t>
      </w:r>
      <w:r>
        <w:rPr>
          <w:rFonts w:ascii="Times New Roman"/>
          <w:b w:val="false"/>
          <w:i w:val="false"/>
          <w:color w:val="000000"/>
          <w:sz w:val="28"/>
        </w:rPr>
        <w:t>№ 540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Қайыңды ауылдық округ бюджетінің кірісіне мыналар есептелетін болып ескерілсін: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табыс салығы, оның ішінде: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табыс салығы;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меншікке салынатын салықтар оның ішінде: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мүлікке салынатын салықтар;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құралдарына салынатын салық;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меншіктен түсетін кірістер, оның ішінде: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 меншігіндегі мүлікті жалға беруден түсетін кірістер;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 да салықтық емес түсімдер.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2020 жылғы 1 қаңтардан бастап: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төменгі мөлшері 42 500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әлеуметтiк төлемдердi есептеу, сондай-ақ Қазақстан Республикасының заңнамасына сәйкес, айыппұл санкцияларын, салықтарды және басқа да төлемдердi қолдану үшiн айлық есептiк көрсеткiш 2 651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мөлшерін есептеу үшін ең төмен күнкөріс деңгейінің шамасы 31 183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жылғы 1 сәуірден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жәрдемақыларды және өзге де әлеуметтiк төлемдердi есептеу, сондай-ақ Қазақстан Республикасының заңнамасына сәйкес айыппұл санкцияларын, салықтарды және басқа да төлемдердi қолдану үшiн айлық есептiк көрсеткiш 2 778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базалық әлеуметтiк төлемдердiң мөлшерлерiн есептеу үшiн ең төмен күнкөрiс деңгейiнiң шамасы 32 668 теңге белгіленгені ескерілсін және басшылыққа алынсын.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Ақтөбе облысы Темір аудандық мәслихатының 15.09.2020 </w:t>
      </w:r>
      <w:r>
        <w:rPr>
          <w:rFonts w:ascii="Times New Roman"/>
          <w:b w:val="false"/>
          <w:i w:val="false"/>
          <w:color w:val="000000"/>
          <w:sz w:val="28"/>
        </w:rPr>
        <w:t>№ 519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Темір аудандық мәслихатының 2019 жылғы 25 желтоқсандағы № 409 "2020 – 2022 жылдарға арналған Темір аудандық бюджетін бекіту туралы" шешіміне сәйкес аудандық бюджеттен Қайыңды ауылдық округ бюджетіне берілген субвенция көлемі 2020 жылға 27 673 мың теңге сомасында көзделген.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2020 жылға арналған Қайыңды ауылдық округ бюджетте республикалық бюджеттен ағымдағы нысаналы трансферттердің түсімдеріі көзделгені ескерілсін: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мектепке дейінгі білім беру ұйымдары педагогтерінің еңбегіне ақы төлеуді ұлғайтуға 2 480 мың теңге;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мектепке дейінгі білім беру ұйымдарының педагогтеріне біліктілік санаты үшін қосымша ақы төлеуге 215 мың теңге;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трансферттердің аталған сомаларын бөлу Қайыңды ауылдық округі әкімінің шешімі негізінде айқындалады.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2020 жылға арналған Қайыңды ауылдық округ бюджетте облыстық бюджеттен ағымдағы нысаналы трансферттердің түсімдері ескерілсін: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мектепке дейінгі білім беру ұйымдарына видеобақылау камераларын орнатуға 780 мың теңге;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атаулы әлеуметтік көмек алатын мектепке дейінгі білім беру ұйымдарында тамақтану ақысын төмендетуге 0 мың теңге;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мектепке дейінгі білім беру ұйымдарында мемлекеттік білім беру тапсырысын іске асыруға (экологиялық) 2 300 мың теңге;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мектепке дейінгі білім беру ұйымдарының педагог қызметкерлерінің жыл сайынғы ақылы еңбек демалысының ұзақтығы 42 күнтізбелік күнінен 56 күнге дейін ұлғайтуға 140 мың теңге;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мектепке дейінгі білім беру ұйымдарында мемлекеттік білім беру тапсырысын іске асыруға 8 640 мың теңге.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трансферттердің сомаларын бөлу Қайыңды ауылдық округі әкімінің шешімі негізінде айқындалады.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 тармаққа өзгерістер енгізілді - Ақтөбе облысы Темір аудандық мәслихатының 20.11.2020 </w:t>
      </w:r>
      <w:r>
        <w:rPr>
          <w:rFonts w:ascii="Times New Roman"/>
          <w:b w:val="false"/>
          <w:i w:val="false"/>
          <w:color w:val="000000"/>
          <w:sz w:val="28"/>
        </w:rPr>
        <w:t>№ 540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6-1. 2020 жылға арналған Қайыңды ауылдық округі бюджетінде аудандық бюджеттен 15 548 мың теңге сомасында ағымдағы нысаналы трансферт түсімі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трансферттің аталған сомасын бөлу Қайыңды ауылдық округ әкімінің шешімі негізінде айқындалады.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6-1 тармақпен толықтырылды - Ақтөбе облысы Темір аудандық мәслихатының 01.04.2020 </w:t>
      </w:r>
      <w:r>
        <w:rPr>
          <w:rFonts w:ascii="Times New Roman"/>
          <w:b w:val="false"/>
          <w:i w:val="false"/>
          <w:color w:val="000000"/>
          <w:sz w:val="28"/>
        </w:rPr>
        <w:t>№ 465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өзгерістер енгізілді - Ақтөбе облысы Темір аудандық мәслихатының 15.09.2020 </w:t>
      </w:r>
      <w:r>
        <w:rPr>
          <w:rFonts w:ascii="Times New Roman"/>
          <w:b w:val="false"/>
          <w:i w:val="false"/>
          <w:color w:val="000000"/>
          <w:sz w:val="28"/>
        </w:rPr>
        <w:t>№ 519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20.11.2020 </w:t>
      </w:r>
      <w:r>
        <w:rPr>
          <w:rFonts w:ascii="Times New Roman"/>
          <w:b w:val="false"/>
          <w:i w:val="false"/>
          <w:color w:val="000000"/>
          <w:sz w:val="28"/>
        </w:rPr>
        <w:t>№ 540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"Темір аудандық мәслихатының аппараты" мемлекеттік мекемесіне заңнамада белгіленген тәртіппен осы шешімді Ақтөбе облысының Әділет департаментінде мемлекеттік тіркеуді қамтамасыз етсін.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Осы шешім 2020 жылдың 1 қаңтарынан бастап қолданысқа енгізіледі.</w:t>
      </w:r>
    </w:p>
    <w:bookmarkEnd w:id="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Темір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сессия төрағасы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Кожагулов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Темір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Избасов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6 қаңтары № 431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1-қосымша</w:t>
            </w:r>
          </w:p>
        </w:tc>
      </w:tr>
    </w:tbl>
    <w:bookmarkStart w:name="z57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Қайыңды ауылдық округ бюджеті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Ақтөбе облысы Темір аудандық мәслихатының 20.11.2020 </w:t>
      </w:r>
      <w:r>
        <w:rPr>
          <w:rFonts w:ascii="Times New Roman"/>
          <w:b w:val="false"/>
          <w:i w:val="false"/>
          <w:color w:val="ff0000"/>
          <w:sz w:val="28"/>
        </w:rPr>
        <w:t>№ 540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59 884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57 776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57 776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8"/>
        <w:gridCol w:w="1298"/>
        <w:gridCol w:w="5978"/>
        <w:gridCol w:w="21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Функкционалдық топ</w:t>
            </w:r>
          </w:p>
        </w:tc>
        <w:tc>
          <w:tcPr>
            <w:tcW w:w="2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59 884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25 031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25 031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25 031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23 991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Бiлiм беру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17 138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17 138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17 138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17 138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11 834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11 834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11 834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11 834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6"/>
        <w:gridCol w:w="2788"/>
        <w:gridCol w:w="1796"/>
        <w:gridCol w:w="3295"/>
        <w:gridCol w:w="26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1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458"/>
        <w:gridCol w:w="458"/>
        <w:gridCol w:w="458"/>
        <w:gridCol w:w="7422"/>
        <w:gridCol w:w="30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Функкционалдық топ</w:t>
            </w:r>
          </w:p>
        </w:tc>
        <w:tc>
          <w:tcPr>
            <w:tcW w:w="30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4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55"/>
        <w:gridCol w:w="3034"/>
        <w:gridCol w:w="1955"/>
        <w:gridCol w:w="2499"/>
        <w:gridCol w:w="285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19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6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431 шешіміне 2- қосымша</w:t>
            </w:r>
          </w:p>
        </w:tc>
      </w:tr>
    </w:tbl>
    <w:bookmarkStart w:name="z61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Қайыңды ауылдық округ бюджеті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8"/>
        <w:gridCol w:w="1246"/>
        <w:gridCol w:w="1247"/>
        <w:gridCol w:w="1247"/>
        <w:gridCol w:w="5575"/>
        <w:gridCol w:w="2067"/>
      </w:tblGrid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28 304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25 369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25 369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25 369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28 304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20 025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20 025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20 025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19 825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6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431 шешіміне 3-қосымша</w:t>
            </w:r>
          </w:p>
        </w:tc>
      </w:tr>
    </w:tbl>
    <w:bookmarkStart w:name="z65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Қайыңды ауылдық округ бюджеті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8"/>
        <w:gridCol w:w="1246"/>
        <w:gridCol w:w="1247"/>
        <w:gridCol w:w="1247"/>
        <w:gridCol w:w="5575"/>
        <w:gridCol w:w="2067"/>
      </w:tblGrid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30 592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27 437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27 437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27 437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30 592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20 633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20 633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20 633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20 383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тобы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