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d74a" w14:textId="ed5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Кеңестуы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6 қаңтардағы № 429 шешімі. Ақтөбе облысының Әділет департаментінде 2020 жылғы 17 қаңтарда № 6745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Кеңестуы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86 953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87 299,9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-346,9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346,9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27.05.2020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20.11.2020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Кеңестуы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Темір аудандық мәслихатының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 аудандық мәслихатының 2019 жылғы 25 желтоқсандағы № 409 "2020-2022 жылдарға арналған Темір аудандық бюджетін бекіту туралы" шешіміне сәйкес аудандық бюджеттен Кеңестуы ауылдық округ бюджетіне берілетін субвенция көлемі 2020 жылға 65 469 мың теңге сомасында көзделген.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Кеңестуы ауылдық округ бюджетте республикалық бюджеттен ағымдағы нысаналы трансферттердің түсімдері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4112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санаты үшін қосымша ақы төлеуге 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Кеңестуы ауылдық округ бюджетте облыстық бюджеттен ағымдағы нысаналы трансферттердің түсімдері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1 145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 қызметкерлерінің жыл сайынғы ақылы еңбек демалысының ұзақтығы 42 күнтізбелік күнінен 56 күнге дейін ұлғайтуға 340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– Ақтөбе облысы Темір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Кеңестуы ауылдық округ бюджетінде аудандық бюджеттен 11 835 мың теңге сомасында ағымдағы нысаналы трансферт түсімі ескерілсін.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 тармақпен толықтырылды – Ақтөбе облысы Темір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27.05.2020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15.09.2020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429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Темір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қаңтардағы № 429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