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8cf2a" w14:textId="018cf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Темір ауданы бойынша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ауданы әкімдігінің 2020 жылғы 26 ақпандағы № 41 қаулысы. Ақтөбе облысының Әділет департаментінде 2020 жылғы 28 ақпанда № 6836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2014 жылғы 5 шілдедегі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Темір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2020 жылға Темір ауданы бойынша бас бостандығынан айыру орындарынан босатылған адамдарды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"Темір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Темір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Калмаганбетов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ауданы әкімдігінің 2020 жылғы 26 ақпандағы № 41 қаулысына қосымша</w:t>
            </w:r>
          </w:p>
        </w:tc>
      </w:tr>
    </w:tbl>
    <w:p>
      <w:pPr>
        <w:spacing w:after="0"/>
        <w:ind w:left="0"/>
        <w:jc w:val="left"/>
      </w:pPr>
      <w:r>
        <w:rPr>
          <w:rFonts w:ascii="Times New Roman"/>
          <w:b/>
          <w:i w:val="false"/>
          <w:color w:val="000000"/>
        </w:rPr>
        <w:t xml:space="preserve"> 2020 жылға Темір ауданы бойынша бас бостандығынан айыру орындарынан босатылған адамдарды жұмысқа орналастыру үшін ұйымдар бөлінісінде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"Барбосынов М.Ш."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шаруашылық жүргізу құқығындағы "Темір аудандық ауруханасы"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аудандық мәдениет және тілдерді дамыту бөлімі" мемлекеттік мекемесінің "Н.Байғанин атындағы Темір аудандық Мәдениет үйі"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