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33ee" w14:textId="14f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432 "2020 – 2022 жылдарға арналған Саркөл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 сәуірдегі № 466 шешімі. Ақтөбе облысының Әділет департаментінде 2020 жылғы 3 сәуірде № 6956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432 "2020–2022 жылдарға арналған Саркөл ауылдық округ бюджетін бекіту туралы" (нормативтік құқықтық актілерді мемлекеттік тіркеу Тізілімінде № 6738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"200 045" сандары "204 326,8" сандарымен ауыстырылсын;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"0" саны "-4 281,8 мың" сандарымен ауыстырылсын;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саны "4 281,8 мың" сандарымен ауыстырылсын.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Темір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432 шешіміне 1-қосымша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Саркөл ауылдық округ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450"/>
        <w:gridCol w:w="2740"/>
      </w:tblGrid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204 326,8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26 365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-4 281,8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