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dc6f" w14:textId="916d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434 "2020-2022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15 қыркүйектегі № 522 шешімі. Ақтөбе облысының Әділет департаментінде 2020 жылғы 25 қыркүйекте № 7495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434 "2020-2022 жылдарға арналған Темір қаласы бюджетін бекіту туралы" (нормативтік құқықтық актілерді мемлекеттік тіркеу Тізілімінде № 6740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"95 516" сандары "97 016"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"88 336" сандары "89 836"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"95 871,3" сандары "97 371,3"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"5 450" сандары "6 950"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қыркүйегі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854"/>
        <w:gridCol w:w="1469"/>
        <w:gridCol w:w="1469"/>
        <w:gridCol w:w="3411"/>
        <w:gridCol w:w="3016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97 371,3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