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bb8b" w14:textId="206b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Ақтөбе облысы Темір аудандық мәслихатының 2020 жылғы 30 қазандағы № 527 шешімі. Ақтөбе облысының Әділет департаментінде 2020 жылғы 4 қарашада № 7575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облысы Темір аудандық мәслихатының 24.09.2021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Темір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24.09.2021 </w:t>
      </w:r>
      <w:r>
        <w:rPr>
          <w:rFonts w:ascii="Times New Roman"/>
          <w:b w:val="false"/>
          <w:i w:val="false"/>
          <w:color w:val="00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