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9ee1" w14:textId="6119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2020 жылғы 6 қаңтардағы № 429 "2020–2022 жылдарға арналған Кеңестуы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2020 жылғы 20 қарашадағы № 538 шешімі. Ақтөбе облысының Әділет департаментінде 2020 жылғы 26 қарашада № 7702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2020 жылғы 6 қаңтардағы № 429 "2020–2022 жылдарға арналған Кеңестуы ауылдық округ бюджетін бекіту туралы" (нормативтік құқықтық актілерді мемлекеттік тіркеу Тізілімінде № 6745 тіркелген, 2020 жылғы 24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"86 948" сандары "86 953"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"83 696" сандары "83 701"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"87 294,9" сандары "87 299,9"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"1 200" сандары "1 145"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"140" сандары "0" санымен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"Темір аудандық мәслихатының аппараты" мемлекеттік мекемесіне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БАЛБОСЫНОВ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2020 жылғы 20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2020 жылғы 6 қаңтары № 429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Кеңестуы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түскен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9"/>
        <w:gridCol w:w="25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2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87 299,9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26 634,9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"/>
        <w:gridCol w:w="349"/>
        <w:gridCol w:w="349"/>
        <w:gridCol w:w="349"/>
        <w:gridCol w:w="5652"/>
        <w:gridCol w:w="52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5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-346,9</w:t>
            </w:r>
          </w:p>
        </w:tc>
      </w:tr>
      <w:tr>
        <w:trPr>
          <w:trHeight w:val="30" w:hRule="atLeast"/>
        </w:trPr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</w:tc>
        <w:tc>
          <w:tcPr>
            <w:tcW w:w="5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024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5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