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b0d1" w14:textId="09bb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432 "2020–2022 жылдарға арналған Саркөл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20 қарашадағы № 541 шешімі. Ақтөбе облысының Әділет департаментінде 2020 жылғы 26 қарашада № 7708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432 "2020–2022 жылдарға арналған Саркөл ауылдық округ бюджетін бекіту туралы" (нормативтік құқықтық актілерді мемлекеттік тіркеу Тізілімінде № 6738 тіркелген, 2020 жылғы 24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"142 331" сандары "141 593"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– "12 610" сандары "12 348"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түсімдері – "410" сандары "74"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"129 311" сандары "129 171"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"204 317,3" сандары "202 155,1"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 тармақшада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 – "–61 986,3" сандары "–60 562,1"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"61 986,3" сандары "60 562,1"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"1 200" сандары "900"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"300" сандары "50"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"704" сандары "1 114"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7–1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"57 704,5" сандары "56 280,3" сандарымен ауыстырылсын.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2020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6 қаңтары № 432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4"/>
        <w:gridCol w:w="1214"/>
        <w:gridCol w:w="5591"/>
        <w:gridCol w:w="28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202 155,1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33 937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56 280,3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56 280,3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56 280,3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56 280,3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10 239, 6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10 239,6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10 239,6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10 239,6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296"/>
        <w:gridCol w:w="296"/>
        <w:gridCol w:w="296"/>
        <w:gridCol w:w="4795"/>
        <w:gridCol w:w="63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6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-60 562,1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1717"/>
        <w:gridCol w:w="5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56 280,3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56 280,3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827"/>
        <w:gridCol w:w="53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