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93d9" w14:textId="40e9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430 "2020–2022 жылдарға арналған Кеңқияқ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20 қарашадағы № 539 шешімі. Ақтөбе облысының Әділет департаментінде 2020 жылғы 27 қарашада № 7713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430 "2020–2022 жылдарға арналған Кеңқияқ ауылдық округ бюджетін бекіту туралы" (нормативтік құқықтық актілерді мемлекеттік тіркеу Тізілімінде № 6739 тіркелген, 2020 жылғы 24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"257 337" сандары "222 193"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"27 081" сандары "22 315"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"610" сандары "310"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"229 646" сандары "199 568"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"258 671,5" сандары "223 527,5"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"740" сандары "191"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6–1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"29 529" сандары "0" санымен ауыстырылсын.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2020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6 қаңтары № 430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Кеңкияқ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3639"/>
        <w:gridCol w:w="36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3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223 527,5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27 341,2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27 341,2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27 341,2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25 047,2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мен ұйымдардың күрделі шығыстары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мектепке дейінгі тәрбиелеу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 ұйымдарында 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көрсетуді ұйымдастыру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тапсырысын іске асыруға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кенттерде, ауылдық округтерде 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 күрделі және орташа жөндеу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бағдарламасы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экономикалық дамытуға жәрдемдесу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шараларды іске асыруға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жайластыруды шешуге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іс-шараларды іске асыру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"/>
        <w:gridCol w:w="305"/>
        <w:gridCol w:w="305"/>
        <w:gridCol w:w="305"/>
        <w:gridCol w:w="4946"/>
        <w:gridCol w:w="6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6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- 1 334,5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1 334,5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1 334,5 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