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8b781" w14:textId="7a8b7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2020 жылғы 6 қаңтардағы № 433 "2020–2022 жылдарға арналған Тасқопа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2020 жылғы 20 қарашадағы № 542 шешімі. Ақтөбе облысының Әділет департаментінде 2020 жылғы 27 қарашада № 7717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2020 жылғы 6 қаңтардағы № 433 "2020–2022 жылдарға арналған Тасқопа ауылдық округ бюджетін бекіту туралы" (нормативтік құқықтық актілерді мемлекеттік тіркеу Тізілімінде № 6751 тіркелген, 2020 жылғы 27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"30 491" сандары "35 091"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"1 143" сандары "1 432"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"410" сандары "121"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"28 938" сандары "33 538"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"30 491" сандары "35 091"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4–1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"3 000" сандары "7 600" сандарымен ауыстырылсын.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"Темір аудандық мәслихатының аппараты" мемлекеттік мекемесіне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БАЛБОСЫНОВ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2020 жылғы 20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2020 жылғы 6 қаңтардағы № 433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Таскопа ауылдық округі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10 900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Функкционалдық топ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5"/>
        <w:gridCol w:w="3034"/>
        <w:gridCol w:w="1955"/>
        <w:gridCol w:w="2499"/>
        <w:gridCol w:w="28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