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d18c" w14:textId="7f0d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2020 жылғы 30 желтоқсандағы № 280 қаулысы. Ақтөбе облысының Әділет департаментінде 2020 жылғы 31 желтоқсанда № 7898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Батырхан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2020 жылғы 30 желтоқсандағы № 280 қаулысына қосымша</w:t>
            </w:r>
          </w:p>
        </w:tc>
      </w:tr>
    </w:tbl>
    <w:p>
      <w:pPr>
        <w:spacing w:after="0"/>
        <w:ind w:left="0"/>
        <w:jc w:val="left"/>
      </w:pPr>
      <w:r>
        <w:rPr>
          <w:rFonts w:ascii="Times New Roman"/>
          <w:b/>
          <w:i w:val="false"/>
          <w:color w:val="000000"/>
        </w:rPr>
        <w:t xml:space="preserve"> 2021 жылға Темір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