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dce" w14:textId="1b88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565 шешімі. Ақтөбе облысының Әділет департаментінде 2021 жылғы 8 қаңтарда № 7959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маслихатының 2020 жылғы 24 желтоқсандағы №550 "2021-2023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Кеңестуы ауылдық округ бюджетіне берілетін субвенциялар көлемі 56 274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Кеңестуы ауылдық округ бюджетіне аудандық Бюджеттен 20 598 мың теңге сомасындағы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