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1b23" w14:textId="477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Ойыл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367 шешімі. Ақтөбе облысының Әділет департаментінде 2020 жылғы 14 қаңтарда № 6655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-33 276,9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33 276,9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168 145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бюджетте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– 21 689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төлеуді ұлғайтуға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– 3 026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алатын мектепке дейінгі білім беру ұйымдарында тамақтану ақысын төмендетуге – 2 032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- Ел бесігі" жобасы шеңберінде ауылдық елді мекендердегі әлеуметтік және инженерлік инфрақұрылымдарды дамытуға – 220 241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Ойыл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бюджетте облыстық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облыстық бюджеттен – 29 910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"Ауыл - Ел бесігі" жобасы шеңберінде ауылдық елді мекендердегі әлеуметтік және инженерлік инфрақұрылымдарды дамытуға – 14 597,6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ауылдық округ бюджетінде облыстық бюджеттің ішкі көздерінің қаражатынан берілетін кредиттер есебінен түсетіні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– 28 803,2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Ақтөбе облысы Ойыл аудандық мәслихатының 03.09.2020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Ойыл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3802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5"/>
        <w:gridCol w:w="1634"/>
        <w:gridCol w:w="1634"/>
        <w:gridCol w:w="41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5"/>
        <w:gridCol w:w="1634"/>
        <w:gridCol w:w="1634"/>
        <w:gridCol w:w="41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121166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