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98d1" w14:textId="b3e9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Сарбие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6 қаңтардағы № 371 шешімі. Ақтөбе облысының Әділет департаментінде 2020 жылғы 14 қаңтарда № 6658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101 179,5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101 179,5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Ойыл аудандық мәслихатының 30.03.2020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01.07.2020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03.09.2020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Ойыл аудандық мәслихатының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бюджетінде аудандық бюджеттен берілетін субвенция көлемі 62 894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бюджетте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төлеуді ұлғайтуға – 5 545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ұйымдарында педагогикалық қызметкерлердің жыл сайынғы ақылы еңбек демалысын күнтізбелік 42 күн ұзақтығы 56 күнге дейін ұлғайтуға –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атаулы әлеуметтік көмек алатын мектепке дейінгі білім беру ұйымдарында тамақтану ақысын төмендетуге – 665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енгізілді- Ақтөбе облысы Ойыл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Мектепке дейінгі білім беру ұйымдарында мемлекеттік білім беру тапсырысын іске асыруға облыстық бюджеттен – 17 280 мың теңге.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"Ойыл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Сарбие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101179,5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 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