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bd7e" w14:textId="4dbb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Көптоғай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6 қаңтардағы № 368 шешімі. Ақтөбе облысының Әділет департаментінде 2020 жылғы 14 қаңтарда № 6662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88 656,7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395,7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Ойыл аудандық мәслихатының 30.03.2020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01.07.2020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03.09.2020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24.12.2020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3002E Қазақстан Республикасының 2019 жылғы 4 желтоқсандағы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төменгі күнкөріс деңгейінің шамасы – 32 668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Ойыл аудандық мәслихатының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 бюджетінде аудандық бюджеттен берілетін субвенция көлемі 40 570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бюджетте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төлеуді ұлғайтуға – 5 858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мектепке дейінгі білім беру ұйымдарында педагогикалық қызметкерлердің жыл сайынғы ақылы еңбек демалысын күнтізбелік 42 күн ұзақтығы 56 күнге дейін ұлғайтуға –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атаулы әлеуметтік көмек алатын мектепке дейінгі білім беру ұйымдарында тамақтану ақысын төмендетуге – 655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Ойыл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Көптоғай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Ведомстовалық бағыныстағы мемлекеттік мекемелер мен ұйымдардың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