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f7c6" w14:textId="29d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әкімінің 2020 жылғы 14 ақпандағы № 1 шешімі. Ақтөбе облысының Әділет департаментінде 2020 жылғы 18 ақпанда № 6817 болып тіркелді. Күші жойылды - Ақтөбе облысы Ойыл ауданы әкімінің 2021 жылғы 28 маусымдағы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әкімінің 28.06.2021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қолайлылық туғызу мақсатында Ойыл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 әкімдігінің кейбір шешімдерінің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аудандық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"____"__________ 2020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Бисекенов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әкімінің 2020 жылғы 14 ақпандағы № 1 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аумағындағы сайлау учаскелері </w:t>
      </w:r>
      <w:r>
        <w:br/>
      </w:r>
      <w:r>
        <w:rPr>
          <w:rFonts w:ascii="Times New Roman"/>
          <w:b/>
          <w:i w:val="false"/>
          <w:color w:val="000000"/>
        </w:rPr>
        <w:t>№ 389 сайлау учаскесі Ойыл ауылы, Көкжар көшесі, 68, Ойыл аудандық Мәдениет үйі ғимараты, телефон: 2-18-99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Құрманғазин Бейсұлла көшесі - 17, 19, 20, 21,22, 23, 24, 25, 26, 27, 28, 29, 30, 31, 32, 33, 34, 35, 36, 37, 38, 39, 41, 42, 43,45, 46, 47, 48, 49, 50/1, 50/2, 51, 53, 55, 57, 59, 60, 61, 62, 63, 65/1,65/2;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 –40, 42, 44, 46, 48, 50, 51, 52, 53, 55, 56, 57, 58, 59, 61, 64, 65, 66/4, 66/5, 66/8, 68, 69, 70, 73, 74, 75, 79, 81, 83, 85, 87, 87/1;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-22, 23, 25, 27, 29, 31, 32А, 33, 35, 36, 37, 38, 39,40,41, 43, 44,45, 47, 48, 49, 51, 52, 53,54,55, 56, 57, 58, 59, 60,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Исламғали көшесі - 16, 17, 18, 19, 20, 22, 23, 24, 25, 27, 30,31, 32, 33, 34, 35, 38, 39, 40, 41, 42, 43, 44, 45, 46, 48, 50, 52,56,58/1, 58/2, 60/1, 60/2,62/1, 62/2, 62/3, 64, 66, 68, 70, 70 "А",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Берсиев Шығанақ көшесі - 1, 2, 3, 4, 5, 6, 7, 8, 9, 10, 11, 12, 14, 15, 16, 17, 18, 19, 20, 21, 22, 23, 24/1, 24/2, 25, 26, 27, 28, 29, 30, 31, 33, 34, 35,36, 38, 40, 41, 42, 43, 44, 45,50, 52, 54,56;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Жолмырзаев Байсалбай көшесі - 2, 4, 6, 8, 10, 11, 12, 13, 14, 15, 16, 17, 18, 19, 21, 23, 24, 25, 29,30, 32, 33, 34, 35, 36, 37, 38, 39, 40, 42/1, 42/3, 42/4, 42/5, 42/6, 42/8, 42/9, 42/10, 42/11, 42/12, 42/13, 42/14, 42/15, 42/16, 42/17, 42/18, 42/20, 42/21, 42/22;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Дәуленов Сәлкен көшесі - 1, 2, 3, 4, 6, 7, 9, 10/1, 10/2, 10/3, 10/4, 11, 12/1, 12/2, 12/3, 12/4, 16, 17, 18, 19, 20, 21, 22, 24/1, 24/2, 25, 26,27, 29, 33, 35, 39/1, 39/2, 41/1, 41/2, 43/1, 43/2, 45/1, 45/2, 47/1, 47/2, 49/1,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Қойшығұлов Ахметжан көшесі - 1/1, 1/2, 2/1, 2/2, 3/1, 3/2, 4/1, 4/2, 5, 6/1, 6/2, 7, 8/1, 8/2, 9, 10, 11, 12, 13, 14, 15, 16, 17, 18, 19, 20, 21, 22,23, 25/1, 25/2,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Екібаев Амантұрлы көшесі - 1, 2, 3, 5, 6, 7, 9, 10, 11, 12, 13, 14, 15/2, 16, 18, 21, 22, 23, 24, 25, 26, 27, 28, 29, 30, 31, 32, 33, 37, 38, 39, 40, 41, 42, 46, 48, 50, 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390 сайлау учаскесі Ойыл ауылы, Құрманов Исламғали көшесі, 86, Ж. Жүсібалиев атындағы қазақ орта мектебі ғимараты, телефон: 2-17-30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Исламғали көшесі- 47, 51,53,55, 57, 59/1, 59/2, 61/1, 61/2, 63/1,63/2,65, 67, 69/1, 69/2, 71, 73, 75, 77/1, 77/2, 78 "а", 79/1, 79/2, 80, 81 "а", 82, 83, 84/2, 85, 86, 87, 88/1, 88/2, 88/4, 89, 90/1, 90/3, 90/4, 91, 92/1, 92/2, 94/1, 94/2,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Қойшығұлов Ахметжан көшесі - 31, 32, 33, 34, 35, 36, 37, 38/1, 38/2, 39, 40/1, 40/2, 41/1, 41/2, 42,43, 44, 45/1, 45/2, 46, 47/1, 47/2, 48/1, 48/2, 48/3, 48/4,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 - 1/1, 1/2, 3, 5/1, 5/2, 5/3, 5/4,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Ыбырай көшесі - 1/1, 1/2, 1/3, 2/1, 2/2, 3/1, 3/2, 4/1, 4/2, 5, 7, 11, 13, 13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- 16/а/1, 16/а/2, 16/б/1, 16/б/2, 18, 20,21,22,23,24,25/1, 25/2, 25/3, 25/4,26,27,29,31;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Қуаныш көшесі - 1, 2, 3, 4/1, 4/2, 4/3, 4/4, 5, 6, 7, 8, 9, 10, 11, 12, 13, 14, 15, 16, 17/1, 17/2, 18, 19/1, 19/2, 19/4, 20, 22, 23/1, 23/2, 24, 25, 26, 27,29, 31,33;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Еркінов Шүкір көшесі - 1, 2а, 2/1, 2/2, 3/1, 3/2, 4/1, 4/2, 5, 6/1, 6/2, 7, 8, 8а, 9, 9а, 9б, 10, 11/1, 11/2, 11/3, 11/4, 12, 13/1, 13/2, 13/3, 13/4, 13а, 14, 15/1, 15/2, 15/3, 16, 17/1, 17/2, 18, 19/1, 19/2, 21, 22, 23, 24, 25/1, 25/2, 26, 27, 28, 29, 30, 31, 33, 34, 35, 36, 37, 38, 40, 41, 42, 43, 45, 49,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Сағырбаев көшесі - 2, 3,4, 6, 7, 9, 13, 15, 19, 22, 23,25, 27,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Қаныш көшесі - 1, 2, 3, 4, 5, 7, 8, 9, 11, 13,14, 15 "а", 16, 17, 20, 21, 24, 25, 26, 28, 29, 31,32, 35, 36,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391 сайлау учаскесі Ойыл ауылы, Шернияз Жарылғасұлы көшесі, 36, Тәуелсіздіктің 20 жылдығы атындағы мәдениет және демалыс орталығы ғимараты, телефон: 2-20-14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 - 1, 2, 3, 4, 5, 6, 7, 8, 10, 11, 12, 13, 14, 15, 16, 17, 18, 19, 20, 21, 22, 24, 25, 26, 27, 28,29, 30, 31, 32, 33, 34, 35, 36,37, 38,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Құрманғазин Бейсұлла көшесі - 1, 2, 3, 4, 5, 6, 7, 8, 9, 10, 11, 12, 13,14, 15, 16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- 1, 2, 3, 6, 7, 9, 10, 11, 12, 14, 15, 16, 17, 18, 19, 20,21,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Исламғали көшесі -1, 2, 8, 9,10,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Масатов Сауытбай көшесі - 1, 2, 3, 4, 5, 6, 7, 8, 9, 10, 11, 12, 13, 14, 15, 16, 17, 19, 20, 21, 22, 23, 24, 25/1, 25/2, 26, 27, 29, 30, 31, 32, 33, 34, 35, 36, 37, 39, 40, 41, 43, 44, 45, 46, 47, 50, 52, 54,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Қарақұлов Ишанбай көшесі - 1, 2, 3, 4, 5, 6, 7, 8, 9, 11, 12, 13, 14, 15, 16, 17, 18, 19, 20, 21, 22, 23, 24, 25, 26, 27, 29, 31, 32, 33, 34, 35, 36, 37, 38, 39, 40, 41, 42, 43/1, 43/2, 44, 45, 46, 48, 50,51,52,53,54,55,56,57,58,60,62,66,68,70,72;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Оноприенко Николай көшесі - 1, 2, 3, 4, 5, 6, 9, 13, 14, 15, 16, 17, 18, 19, 20, 21, 22, 23,24,26,27;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Дүсіпов Үмбет көшесі - 1, 2, 3, 4, 5, 6, 7, 8, 9,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Мұса көшесі - 1, 2, 3, 4/1, 4/2, 5, 6/1, 6/2, 7/1, 7/2, 8, 9/1, 9/2, 10, 11/1, 11/2, 12/1, 12/2, 13/1, 13/2, 14/1, 14/2, 15/1, 15/2, 16/1, 16/2, 17, 18,19, 20,21, 23, 26, 28, 30, 32 "А",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Қлипанов Отар көшесі - 1/1, 1/2, 2, 4, 5/1, 5/2, 6, 7/1, 7/2, 8, 9, 10, 11/1, 11/2, 11/3, 12, 13, 14/1, 14/2, 15, 16/1, 16/2, 17, 18, 19,21,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392 сайлау учаскесі Ойыл ауылы, Аманкелді көшесі, 2, Ойыл қазақ орта мектебі ғимараты, телефон: 2-16-52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 - 76, 78, 79, 80/1, 80/2, 81, 82, 83, 84, 86, 88/1, 88/2, 89, 90, 91/1, 91/2, 92, 93/1, 93/2, 94, 95/1, 95/2, 96, 97/1, 97/2, 98, 99/1, 99/2, 100, 101, 102/1, 102/2, 103/1, 103/2, 104, 105, 105 "А", 106, 107, 107 "Б", 109, 111, 112, 113/1, 113/2, 113/3, 115/1, 115/2, 115/3, 117/1, 117/2, 119/1, 119/2, 121, 123, 125, 125 "А", 127/1, 127/2, 127/3, 129, 133,135,137,139,145,147;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– 65, 66, 67, 68, 70, 71/1, 71/2, 72, 73/1, 73/2, 74, 75/1, 75/2, 76, 77/1, 77/2, 78, 79, 80/1, 80/2, 81, 82, 83, 84, 85, 86, 87, 88, 89, 90, 91, 92, 93, 94, 95, 96, 97/1, 97/2, 97/3, 98, 99/1, 99/2, 100, 101, 102, 103/1, 103/2, 104/1, 104/2, 104/3, 105/1, 105/2, 105/3, 106, 107/1, 107/2, 108/1, 108/2, 108/3, 109, 110, 112, 113, 114, 116, 117,120,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– 1, 2, 3, 4/1, 4/2, 5/1, 5/2, 6, 7/1, 8, 9, 10, 11, 12, 13, 14, 15/1, 15/2, 17/1, 17/2,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 – 1, 2, 3, 4, 5, 6/1, 6/2, 7,8/1, 8/2, 9, 10/1, 10/2, 12/1, 12/2, 13, 14/1, 14/2, 16/1, 16/2, 17,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Бақаев Бауетдин көшесі - 1, 2/1, 2/2, 3, 4/1, 4/2, 5, 6/1, 6/2, 7, 8, 9, 10, 11, 12/1, 12/2, 13, 14/1, 14/2, 15, 16/1, 16/2, 17, 18, 19, 20, 21, 22, 23, 24, 25, 26, 27, 28, 29, 30, 31, 32, 33, 35/1, 35/2,36,37,38,39,41,43,45,47,48,49;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Тапалова Нұрсұлу көшесі - 1,2,3,4,5,6/1,6/2,7,8/1,8/2,9,10/1,10/2,11,12/1,12/2,12/3,13,13 "А",14,15,16,17,18,19,20,21,22,24,25,28,30;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- 1, 1 "А", 2, 3, 4, 5, 6, 7, 8, 9, 13/1,13/2, 15/1, 15/2, 17 "А", 19/1, 19/2, 21,23,24,26,27;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Медетбаев Дауылбай көшесі - 1, 2, 2 "А",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Нұрпейіс көшесі-1,2,3,4,5,6,7,9/1,9/2;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Алия көшесі - 1, 2/1, 2/2, 2/3, 3/1, 3/2,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Тәуелсіздіктің 20 жылдығы көшесі - 9, 11, 15, 17, 18, 19/1, 19/2, 21, 23, 24, 25/1, 26, 27/1, 27/2, 28, 29, 30, 31, 32, 33, 34, 36, 38, 39,41,43;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Қаңтарбаев Тұрғали көшесі – 1, 3, 4, 7, 8, 10, 11/1,11/2,12,13, 14, 15, 17/1,18,19, 20, 21/1,21/2, 22, 23, 24,26.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393 сайлау учаскесі Екпетал ауылы, Қыдырбаев Хайролла көшесі, 13, Екпетал негізгі мектебі ғимараты, телефон: 72-1-47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Барқын көшесі – 1,3,5,6, 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Қыдырбаев Хайролла көшесі - 1,2/1,2/2,3,4,5,6,7/1,7/2,8/1,8/2,9/1,9/2,10/1,10/2,11,12/1,12/2,13,14;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ел көшесі - 1,2,3,4,5,6,7/1,7/2,8,9/2,10,11/1,11/2,12/1,12/2,13,14,15,16,17/1,17/2,19,21;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Орманшы көшесі -1,2,3,4;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 қыстағы – 1, 2/1, 2/2, 3, 4/1, 5, 6, 7/1, 7/2, 8, 10/1, 10/2, 12/1, 12/2, 14/1, 16/1, 16/2.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394 сайлау учаскесі Қаракемер ауылы, Ынтымақтастық көшесі, 1, Қаракемер негізгі мектебі ғимараты, телефон: 73-2-00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- 1,2,3,4,5,6,7,8,9,10,11,12,13,14,15,16,17,18,19,20,21,22,24;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 - 1/1,1/2,2,3,4,5,6,8,9,10,11,13,15;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- 1,2,3,4,5,6,7,8,9/1,9/2,10,11,12,13,14,15,16/1,16/2,17/1,17/2,18,19,20/1,20/2, 21,22/1,22/2,23/3,24;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Ынтымақтастық көшесі - 2,4,6,8,10,13;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 қыстағы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Еңсеген қыстағы –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Тайлақбай қыстағы – 1, 2, 3,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395 сайлау учаскесі Ақшатау ауылы, Ақжол көшесі, 1а, Ақшатау орта мектебі ғимараты, телефон: 73-0-81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көшесі-1,2,3,4/1,4/2,5,6/1,7,8,9,10/1,10/2,11/1,12,13,14,15,16,17,18,19/1,19/2, 20,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Шалқыма көшесі-1,2,3,4,5,6/1,6/2,7/1,7/2,8,9,10,11,12/1,12/2,13,14,15;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көшесі-1,2,3,4,5,6,7,8/1,8/2,9,10,11,12;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Балауса көшесі-1,2,3,4,5,6,7,8,9,10,12,14,16,18;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 қыстағы – 1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Талтоғай қыстағы – 1, 2, 3, 4, 5, 7, 9, 9 "А", 11, 13, 15, 17, 19;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396 сайлау учаскесі Құмжарған ауылы, Ш.Берсиев көшесі, 2, Соркөл орта мектебі ғимараты, телефон: 73-2-49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 3, 5/1, 5/2, 6/1, 6/2, 7, 8, 9, 10, 11, 12/1, 12/2, 13/1, 13/2, 14/1, 14/2, 14/3, 15,16,17,19,21,23,27;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Қ.Ержанов көшесі – 1/1,1/2,3/1,3/2,3/3,5/1,5/2,5/3,7,9,11,13/1,13/2,19,21,23,25;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 – 1,2,3,4,5,6/1,6/2,7,8/1,8/2,9/1,9/2,9/3,10/1,10/2,10/3,11/1,11/2,12,13, 14/1,14/2,15,17/1,17/2,17/3,19,21/1,21/2,21/3;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1,3,5,5А,7,9,11,13,15.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397 сайлау учаскесі Қаратал ауылы, Ш. Берсиев көшесі, 35, Ш. Берсиев атындағы модульдік кітапханасы ғимараты, телефон: 37-5-35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1,2,3,4,5,6,7,8,9,10,11,12,13,14/1,14/2,15,16/1,16/2,17,18,19,21,22,23,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24/1, 24/2, 25,26/1,26/2,27,28,29,30,31,32/1,32/2,33,34/1,34/2,36,38,40,41/1,41/2,43,45;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З.Баймолдина – 1,2,3,4,5,6/1,6/2,7/1,7/2,8,9/1,9/2,11/1,11/2,12,13/1,13/2,14,15;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- 1,2,3,5,6/1,6/2,7,8/1,8/2,10/2;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 әулие көшесі - 2,3,4,5,6,7,8,9/1,9/2,10;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Қ.Ержанов көшесі - 1,1А,2,3,4,5/1,5/2,5/3,6,8/1,8/2,10,11,12,13,14;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Көкжар көшесі - 1,3,4,5,7,9,11,13/1,13/2,15,17,19,21,23;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И.Қарағұлов көшесі - 2,4,6/1,6/2,8/1,8/2,10,12,14,16,18,20,22,24/1, 24/2, 26/1, 26/2, 26/3, 28/1, 28/2, 28/3,30;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Ө.Бақаев көшесі - 3,4,5,6,7,8,9,10,11,12,14,15,17,23/1,23/2,25;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- 1,2,3,4,5,6,7,8,9,11,15,17,19,21,23,25;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Ж.Жүсібәлиев көшесі - 1,3,5,7/1,7/2,13,15,17,21,23;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- 1,3/1,3/2,3/3;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- 1/1,1/2,2,3,4,5;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 - 1,2,3,4,5,7,9,11,15,17,19;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 - 1,2,4,5,6,7,8/1,8/2,9,10,11;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 - 1,2,5/1,5/2,5/3,7/1,7/2,9/1,9/2,11/1,11/2;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- 1,3,5,7,9,11,13,15,17,19.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398 сайлау учаскесі Қарасу ауылы, Ш.Берсиев көшесі, 5, Құрманов бастауыш мектебі ғимараты, телефон: 73-0-92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Ш.Берсиев көшесі - 1,2,3,4,6/1,6/2,6/3,8,10,12,14;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1,2,4/1,4/2,5,6,7,8.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399 сайлау учаскесі Аманкелді ауылы, Астана көшесі, 16, Аманкелді ауылдық клубы ғимараты, телефон: 73-4-90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1,2,3,4,5,6,7,8,9,10,11,13,15,17,18/1,18/2,19,20/1,20/2,21,22/1,22/2,23/1,23/2,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24,25,26,27,28,29,30,31,32,33,34,35;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көшесі – 1,2,3,4,5,6,7,8,9,10,11,12,13/1,13/2,15/1,17;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1,2,3,4,5,6,7,8,9,10,11,12,13,14,15,16,17,18,19,20,21,22,22а,23,24;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Жаңақадам көшесі – 1,1 "А",2,3,4,5,6,7,8,9,10 "А",11,12,13,13 "А",14,15;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1/1,1/2,2,3,4,6,8,10,12,14,16,18,20,22.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400 сайлау учаскесі Қарасу ауылы, Алашорда көшесі, 7, Қарасу ауылдық клубы ғимараты, телефон: 73-4-89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Алашорда көшесі – 1,3/1,3/2,4,5,6,8,10/1,10/2;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Мақпалкөл көшесі – 1,2,2 "А",3,4,5,7,9,11,13,15,17,19;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 – 1,2,3,4,5,7;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Тамдыкөл көшесі – 1,2,3,4,5,6/1,6/2,8/1,8/2,9,10,11,12/1,13,14,15/1,15/2,16,17,18,19,20,22,24, 26,28,30.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401 сайлау учаскесі Көптоғай ауылы, Қазақстан көшесі, 18, Көптоғай ауылдық клубы ғимараты, телефон: 74-5-11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 – 1/1,1/2,2,3,4,5,6,7,8,8/1,8/2,9,10,11/1,11/2,12,13,14,15,16/1,16/2,17/1,17/2,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19/1,19/2,21/1,21/2,23,25,27;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1,2/1,2/2,3,4,5,6/1,6/2,7/1,7/2,8,10/1,10/2,12/1,12/2,14,16,18;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1/1,4,5,7/1,7/2,8/1,8/2,9/2,10/1,10/2,11,12,14,16,18,20;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1,2/1,2/2,3,4,5,6/1,6/2,8,10/1,10/2,12,14/1,14/2,16;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 көшесі – 1,2,3,4,6,7/1,7/2,8,9,10,11,12/1,12/2,12/3,13,14,15,16,17,18/1,18/2,19,20,22;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1/1,1/2,2,3,5;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– 1,4,6,8,10;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Сапы көшесі – 2,3,4,5,6,8,9,10,11,12,14,16;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1/1,1/2,2,3/1,3/2,4,6,7/1,7/2,8,10/1,10/2,12/1,12/2,14,16,17/1,17/2;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Тамдыкөл көшесі – 1,2,3,3 "а",4,5,6,8,10,14,16,18,20,22,24,26;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үй-91 көшесі – 1,2,3,4,5,6,7,8,9,10,11,12;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– 2/1,2/2,3,4,6,8,9,10/1,10/2,11,12,14,15/1,15/2,17/1,17/2,19/1,19/2,24,26, 27,28,29,30,31,32,33,34,35,36,37,39,41;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 – 2,3,4,5,6,8,10,14,16,18.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402 сайлау учаскесі Шұбарши ауылы, Желтоқсан көшесі, 19, Шұбарши ауылдық клубы ғимараты, телефон: 73-4-93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көшесі – 1,2,3,4,5,6,7,8,10;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– 1,2,3,4,5,5а,7,8,9,10,11,12,13,14,15,16;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1,2,3,4,5,6,7,8,9,11,12/1,12/2,13/1,13/2,14,15,16/1,16/2,17,21,23,25/1, 25/2,27/1,27/2,29;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2,3,4,5,7,9.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404 сайлау учаскесі Сарбие ауылы, Жастар көшесі, 13, Сапақкөл ауылдық клубы ғимараты, телефон: 35-2-50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– 1,3,5,5/1,7,9;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– 1,3,5,7,9,11,11/1,11/2,13,13/1,15,17,19,21,23,25,29,29/1,2,4,6,8,10,12,14;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– 1,2,3,4,5,6,7,8,9;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1,2,3, 4,4/1,5,6,8,10,11,11/1,12,14,14/1;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– 1,2,2/1,3,4,5,5/1,6,7,7/1,8,9,10,11,12,13,14,15,15/1,17,19,21,21/1,23,25,27, 29,29/1,31,31/1,33,33/1,35,35/1,37,39;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– 1,2,3,4,5,6,7,8,9,10,11,12,13,14,15,16,17,18,19,20,21,22,23,24,25,26,27, 28,29,30,31,32,33,34,36;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Жекенді көшесі – 1, 2,2/1,3,4,5,6,7,8,9,10,11,13,15,17,19,21,23,25,27,29,31,33,35;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1,1/1,2,3,4,5,6,7,8,9,10,11,12,13,14,16,18,20,22,24;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– 1,2,3,4,5,6,7,8,9,10,11,12,13,14,15,16,17,18,19,20,21,22,24;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көшесі – 1,2,3,4,5,7,9.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405 сайлау учаскесі Қаракөл ауылы, Абай көшесі, 10, Қаракөл негізгі мектебі ғимараты, телефон: 73-7-16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1/1,1/2,2,3,4,5/1,5/2,6,7,8,9,11,12,14,15,16,17,18,19,20,21,22,24.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406 сайлау учаскесі Қараой ауылы, Еңбеккерлер көшесі, 2, Қараой ауылдық клубы ғимараты, телефон: 73-7-31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Еңбеккерлер көшесі - 1,3,5,7,9,11/1,11/2,11/3,12,13,14/1,14/2,15,16,17,18,20,22,24;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көшесі –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1/1,1/2,2,3/1,3/2,3/3,4/1,4/2, 5/1,5/2,5/3,6/1,6/2,8/1,8/2,10/1,10/2;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– 1,2,3,4,5,6,7,8,9,10,11,12,14,16,18,20,22,24,26,28;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Өркениет көшесі – 1,2,3/1, 3/2,3/3,5,7;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Жасқайрат көшесі - 1,2,3,4,5,6,7,8,9,10,11,12,13,14,15/1,15/2,16,18,19,20,21,22,23,24,25,27,29, 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Алашорда көшесі – 1/1,1/2,2,3/1,3/2,4;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Астанаға 10 жыл көшесі – 1/1,1/2,2,3/1,3/2,4,5,6,7/1,7/2,8,9/1,9/2,10,11,12,13,14,15,16,17,18, 19/1,19/2,20, 21/1,21/2,22,23,24,25/1,25/2,26,28,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2030 көшесі – 1/1, 1/2, 2, 3/1, 3/2, 4, 5, 6/1, 6/2, 7/1, 7/2, 7/3, 8, 9, 10, 11, 12, 13, 14/1, 14/2, 15/1, 15/2, 16/1, 16/2, 17, 18/1, 18/2, 19, 20/1, 20/2, 22/1, 22/2, 26, 28, 30, 32, 34/1, 34/2,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– 1,2/1,2/2,3,4,5,6/1,6/2,7,8,9,10,11,12,13,14,15,16,17,18,19,20,21,23/1,23/2, 25,27,29,31,33,33/1,33/2,35,37,39,41,43.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407 сайлау учаскесі Құбасай ауылы, Қызылқорған көшесі, 7, Құбасай бастауыш мектебі ғимараты, телефон: 73-7-37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Қызылқорған көшесі – 1,2,3,4,5,6,8,9,10,12,14;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– 1,2,4,5,6,7,8/1,8/2,10.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408 сайлау учаскесі Саралжын ауылы, Бейбітшілік көшесі, 15, Саралжын ауылдық клубы ғимараты, телефон: 74-1-45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Ә.Дербісәлин көшесі – 1,3,5,7,9,11,13,15,17,19,21,23,25,27;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Ботагөз-1көшесі–1/1,1/2,2,3,4,5,6,7,9,10,11,12,13,15,16,17,18,19,20,21,22,23,24,25,26,27,28,29, 30,31,32,33,35;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 – 1/1,1/2,5,7,9,10/1,10/2,11,12,13/1,13/2;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С.Керімбаева көшесі– 1/1,1/2,2,3,4,5,6,7,8/1,8/2,9,10/2,11/1,11/2,13;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– 1,2,3,4,5/1,5/2,6,8/1,8/2,9,10,12,14,16,18/1,18/2,20/1,20/2,22,24/1,24/2,28, 30/1,30/2;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И.Құрманов көшесі – 1 "а",1,3,5,7,11,13,15/1,15/2,17/1,17/2,19,21;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Ботагөз-2 көшесі – 1/1,1/2,2,3,4,5/1,5/2,7/1,7/2,9/1,9/2;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көшесі – 1,3,5,7,9,11,13/1,13/2,15,17,19/1,21/1,21/2,23,25/1;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– 1,3,4,5,6,7,8,9,10,11,12,13,14;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Қ.Шоланов көшесі – 1,2,3,4,5,6,7,9,11,13/1,13/2,15/1,15/2,17/1,17/2,17/3,19;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Таубатыр көшесі – 1,2,3,4,5,6,7,8,9,10,11,12,13,15,17;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Қоңырат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Қоңырат көшесі – 1,2,3,4,6,9,10/1,10/2,11;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 – 7,9,11.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409 сайлау учаскесі Шиқұдық ауылы, Мектеп көшесі, 16, Теректі негізгі мектебі ғимараты, телефон: 74-1-43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1/1,1/2,2,3/1,3/2,4/1,4/2,5,6,7,8/1,8/2,9,10/1,10/2,11,12,14,17/1,17/2,19,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 – 1/2,2/1,2/2,3/1,3/2,4/1,4/2,5/1,5/2,6/2,7,8/1,8/2,9,10/1,10/2,11,12.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410 сайлау учаскесі Бестамақ ауылы, Тайсойған көшесі, 6, Бестамақ ауылдық клубы ғимараты, телефон: 43-4-30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Жасталап көшесі – 1/1,1/2,2/1,2/2,3/1,3/2,4/1,4/2,5/1,6,7/1,7/2;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көшесі – 1,2,3/1,4,5/1,5/2,7/1,7/2,8/1,8/2,10;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Аяпберген көшесі – 2,3,4,5,6,7/1,7/2,8/1,8/2,9/1,9/2,10,11,12,13,15.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411 сайлау учаскесі Ақкемер ауылы, Жеткіншек көшесі, 9, Ақкемер ауылдық клубы ғимараты, телефон: 74-0-82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Қиыл көшесі – 1,2/1,2/2,3,6,8/1,8/2,9/1,10,11,12,13,14,15/1,15/2,15/3,15/4,15/5,16,17,18,19, 20/1,20/2,21,22/1,22/2,23,25/1,25/2,27;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Жеткіншек көшесі – 1,3,8,10,11,12,13,14,15,16,18,20,22,24,26/1,26/2,28,30/1,30/2,32/1,32/2;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Ботагөз көшесі – 1,2/1,2/2,4,5,6/1,6/2,7,8,10/1,10/2,11,12/1,12/2,13,14/1,14/2,15,16/1,16/2,19,20.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412 сайлау учаскесі Ақжар ауылы, Мектеп көшесі, 4, Қайыңды ауылдық клубы ғимараты, телефон: 74-8-14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– 1 "а",1/1,1/2,2,3/1,3/2,4,5,7,8/1,8/2,9,10,11,12,13,14/1,14/2,15/2,16/1,16/2,17, 18/1,20;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 – 1,2,3,4/2,5,6,7,9,11;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көшесі – 1/1,2,4,6,7,8,9,10,11,12,14,16,17,19,21,23,25/1,25/2,27;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көшесі – 1, 3, 4/1, 4/2, 5/1, 5/2, 6/1, 6/2, 7, 9/1, 9/2, 10, 11/1, 11/2, 12, 13, 15, 17/1, 17/2, 19, 21, 23, 25, 27, 29, 31/1, 31/2, 20/1, 20/2, 22/1, 22/2, 37, 24/1, 24/2, 39, 26, 41, 28,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– 1,3,5,6,7,17,19;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– 1/1,1/2,2,3,5,6,7,8,12,14.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413 сайлау учаскесі Көсембай ауылы, Орталық көшесі, 10, Көсембай ауылдық клубы ғимараты, телефон: 74-1-42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– 1,1 "а",3/1,3/2,3/3,3/4,5/1,5/2,7,9,11,13,15/1,15/2,17/3,19,21,23,25,27,29,33/1,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көшесі – 1 "а",1/1,1/2,2,2 "а",3/1,3/2,4,5,7,8/1,8/2,9,11,13/1,13/2,15,17;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Бұлақ көшесі – 1, 2, 2 "а", 3, 4, 5 ,5 "а", 6, 7, 7 "а", 8, 8 "а", 9, 10, 11, 12 "а", 13, 14, 14 "а", 15, 16, 17, 17 "а", 18, 19, 20, 21, 22, 22 "а", 23, 24, 25/1, 25/2, 25/3, 26, 27, 28, 29.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әкімінің 2020 жылғы 14 ақпандағы № 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әкімінің күші жойылған кейбір шешімдерінің тізбесі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әкімінің 2014 жылғы 24 қаңтардағы № 3 "Ойыл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3774 тіркелген, 2014 жылғы 4 ақпанда "Ойыл" газетінде жарияланған).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ауданының әкімінің 2015 жылғы 26 ақпандағы № 1 "Ойыл ауданы әкімінің 2014 жылғы 24 қаңтардағы № 3 "Ойыл ауданы аумағында сайлау учаскелерін құру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4208 тіркелген, 2015 жылғы 3 наурызда "Ойыл" газетінде жарияланған).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Ойыл ауданы әкімінің 2018 жылғы 29 қарашадағы № 5 "Ойыл ауданы әкімінің 2014 жылғы 24 қаңтардағы № 3 "Ойыл ауданы аумағында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3-11-147 тіркелген, 2018 жылғы 13 желтоқсанда Қазақстан Республикасы нормативтік құқықтық актілерінің эталондық бақылау банкінде электрондық түрде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