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5fd1" w14:textId="f015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2020 жылғы 2 наурыздағы № 36 қаулысы. Ақтөбе облысының Әділет департаментінде 2020 жылғы 3 наурызда № 6846 болып тіркелді. Күші жойылды - Ақтөбе облысы Ойыл ауданы әкімдігінің 2021 жылғы 25 қаңтардағы № 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әкімдігінің 25.01.2021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62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сәйкес, Ойыл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ауданы бойынша мектепке дейінгі тәрбие мен оқытуға мемлекеттік білім беру тапсырысы, ата-ана төлемақысының мөлшері қосымшаға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Ойыл ауданы әкімдігінің келесі қаулыларының күші жойылды деп танылсын: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Ойыл ауданы әкімдігінің 2018 жылғы 15 наурыздағы № 43 "Ойыл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3-11-121 тіркелген, 2018 жылғы 23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Ойыл ауданы әкімдігінің 2019 жылғы 19 маусымдағы № 110 "Ойыл ауданы әкімдігінің 2018 жылғы 15 наурыздағы № 43 "Ойыл ауданы бойынша мектепке дейінгі тәрбие мен оқытуға мемлекеттік білім беру тапсырысын, ата-ана төлемақысының мөлшерін бекіту туралы" қаулысына өзгерістер енгізу туралы" (нормативтік құқықтық актілерді мемлекеттік тіркеу Тізілімінде № 6259 тіркелген, 2019 жылғы 2 шілдеде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білім, дене шынықтыру және спорт бөлімі"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Ойыл ауданы әкімдігінің интернет-ресурсында орналастыруды қамтамасыз етсін.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жетекшілік ететін орынбасарына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 және 2020 жылғы 1 қаңтардан бастап туындаған құқықтық қатынастарға таралады.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 әкімдігінің 2020 жылғы 2 наурыздағы № 36 қаулысына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 бойынша мектепке дейінгі тәрбие мен оқытуға мемлекеттік білім беру тапсырысы, ата-ана төлемақысының мөлшері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Ойыл ауданы әкімдігінің 24.12.2020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5678"/>
        <w:gridCol w:w="1386"/>
        <w:gridCol w:w="1266"/>
        <w:gridCol w:w="1266"/>
        <w:gridCol w:w="1023"/>
        <w:gridCol w:w="1024"/>
      </w:tblGrid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 орталықтар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 орталықтар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Ойыл ауданы Ойыл ауылдық округі әкімінің аппараты" мемлекеттік мекемесінің "Асанәлі" бөбекжай-бақшасы" мемлекеттік коммуналдық қазыналық кәсіпорыны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Ойыл ауданы Ойыл ауылдық округі әкімінің аппараты" мемлекеттік мекемесінің "Балдырған" бөбекжай-бақшасы" мемлекеттік коммуналдық қазыналық кәсіпорыны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Ойыл ауданы Ойыл ауылдық округі әкімінің аппараты" мемлекеттік мекемесінің "Жолшы" бөбекжай-бақшасы" мемлекеттік коммуналдық қазыналық кәсіпорыны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Ойыл ауданы Көптоғай ауылдық округі әкімінің аппараты" мемлекеттік мекемесінің "Айгөлек" бөбекжай-бақшасы" мемлекеттік коммуналдық қазыналық кәсіпорыны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Ойыл ауданы Сарбие ауылдық округі әкімінің аппараты" мемлекеттік мекемесінің "Әсем" бөбекжай-бақшасы" мемлекеттік коммуналдық қазыналық кәсіпорыны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Ойыл ауданы Шығанақ Берсиев атындағы ауылдық округі әкімінің аппараты" мемлекеттік мекемесінің "Балбөбек" бөбекжай-бақшасы" мемлекеттік коммуналдық қазыналық кәсіпорыны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Ойыл ауданы Саралжын ауылдық округі әкімінің аппараты" мемлекеттік мекемесінің "Балдәурен" бөбекжай-бақшасы" мемлекеттік коммуналдық қазыналық кәсіпорыны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Ойыл ауданы Ойыл ауылдық округі әкімінің аппараты" мемлекеттік мекемесінің "Асанәлі" бөбекжай-бақшасы" мемлекеттік коммуналдық қазыналық кәсіпорыны жанындағы санаториялық үлгідегі топ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6"/>
        <w:gridCol w:w="2326"/>
        <w:gridCol w:w="2216"/>
        <w:gridCol w:w="1991"/>
        <w:gridCol w:w="18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бір айдағы орташа құны/теңге/</w:t>
            </w:r>
          </w:p>
        </w:tc>
      </w:tr>
      <w:tr>
        <w:trPr>
          <w:trHeight w:val="30" w:hRule="atLeast"/>
        </w:trPr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 орталықтар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 орталықтар</w:t>
            </w:r>
          </w:p>
        </w:tc>
      </w:tr>
      <w:tr>
        <w:trPr>
          <w:trHeight w:val="30" w:hRule="atLeast"/>
        </w:trPr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8"/>
        <w:gridCol w:w="2610"/>
        <w:gridCol w:w="2487"/>
        <w:gridCol w:w="2234"/>
        <w:gridCol w:w="21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күндік төлемақы мөлшері/теңге/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 орталықтар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 орталықтар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қамтамасыз ету ақысыз түрде жүргізіледі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