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9e08" w14:textId="1c39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Ойыл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2020 жылғы 3 шілдедегі № 111 қаулысы. Ақтөбе облысының Әділет департаментінде 2020 жылғы 7 шілдеде № 7246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37-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Ойыл ауданы бойынша жайылым айналымдарының схемасы,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кәсіпкерлік және ауыл шаруашылығы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2020 жылғы 3 шілдедегі № 111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 қарау негізінде Ойыл ауданы бойынша жайылым айналымдарының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