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31b4" w14:textId="d653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2020 жылғы 6 қаңтардағы № 370 "2020-2022 жылдарға арналған Саралжын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2020 жылғы 3 қыркүйектегі № 444 шешімі. Ақтөбе облысының Әділет департаментінде 2020 жылғы 14 қыркүйекте № 7408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2020 жылғы 6 қаңтардағы № 370 "2020-2022 жылдарға арналған Саралжын ауылдық округ бюджетін бекіту туралы" (нормативтік құқықтық актілерді мемлекеттік тіркеу Тізілімінде № 6656 тіркелген, 2020 жылғы 14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"68 895" сандары "79 879" сандарымен ауыстырылсын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"1640" сандары "1700"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"67 059" сандары "77 983"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"69 985,6" сандары "80 969,6"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 қыркүйектегі № 444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6 қаңтардағы № 370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80969,6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атқарушыжәнебасқаоргандар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