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f4fd" w14:textId="cc6f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367 "2020-2022 жылдарға арналған Ойыл ауылдық округ бюджетін бекіту туралы" шешіміне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3 қыркүйектегі № 441 шешімі. Ақтөбе облысының Әділет департаментінде 2020 жылғы 14 қыркүйекте № 7410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367 "2020-2022 жылдарға арналған Ойыл ауылдық округ бюджетін бекіту туралы" (нормативтік құқықтық актілерді мемлекеттік тіркеу Тізілімінде № 6655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"550 780,4" сандары "555 821"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"539 063,4" сандары "544 104"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"555 254,1" сандары "590 075,7"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"15 198" сандары "14 597,6"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ауылдық округ бюджетінде облыстық бюджеттің ішкі көздерінің қаражатынан берілетін кредиттер есебінен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 – 29781 мың теңге.".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 қыркүйектегі № 441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088"/>
        <w:gridCol w:w="1479"/>
        <w:gridCol w:w="1479"/>
        <w:gridCol w:w="3741"/>
        <w:gridCol w:w="3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590075,7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236359,6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236359,6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236359,6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236359,6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-34254,7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