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5c27" w14:textId="80d5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бойынша салық салу объектісінің орналасуын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2020 жылғы 6 қарашадағы № 175 қаулысы. Ақтөбе облысының Әділет департаментінде 2020 жылғы 10 қарашада № 7621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01.01.2021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529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ауданы бойынша салық салу объектісінің орналасуын ескеретін аймаққа бөлу коэффициенті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"Ойыл аудандық экономика және бюджеттік жоспарлау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Ойыл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"Ойыл ауданы бойынша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кірістер басқармасы" республикалық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Б.Майланов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"_" ______________ 2020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 бойынша салық салу объектісінің орналасуын ескеретін аймаққа бөлу коэффициенті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Ойыл ауданы әкімдігінің 29.08.2024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Көсембай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Берсиев атындағы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