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03bef" w14:textId="5e03b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аудандық мәслихатының 2020 жылғы 6 қаңтардағы № 367 "2020-2022 жылдарға арналған Ойыл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2020 жылғы 13 қарашадағы № 454 шешімі. Ақтөбе облысының Әділет департаментінде 2020 жылғы 20 қарашада № 7686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Ойыл аудандық мәслихатының 2020 жылғы 6 қаңтардағы № 367 "2020-2022 жылдарға арналған Ойыл ауылдық округ бюджетін бекіту туралы" (нормативтік құқықтық актілерді мемлекеттік тіркеу Тізілімінде № 6655 тіркелген, 2020 жылғы 15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"555 821" сандары "595 801"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"10 472" сандары "11 026"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"1 245" сандары "691"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"544 104" сандары "584 084"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"590 075,7" сандары "629 077,9"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"-4 473,7" сандары "-33 276,9"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"4 473,7" сандары "33 276,9"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"29 781" сандары "28 803,2" сандарымен ауыстырылсын.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"Ойыл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2020 жылғы 13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2020 жылғы 6 қаңтардағы № 367 шешіміне 1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Ойыл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106"/>
        <w:gridCol w:w="1502"/>
        <w:gridCol w:w="1502"/>
        <w:gridCol w:w="3802"/>
        <w:gridCol w:w="32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629077,9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56126,7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56126,7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56126,7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44426,7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199839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199839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199839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74783,7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74783,7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Аудандықмаңызы бар қала, ауыл, кент, ауылдық округ әкімінің аппараты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74783,7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61240,7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61441,9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61441,9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61441,9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32168,7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29273,2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236886,6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236886,6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Аудандықмаңызы бар қала, ауыл, кент, ауылдық округ әкімінің аппараты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236886,6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236886,6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-33276,9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33276,9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28803,2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28803,2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28803,2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қаражатының пайдаланылатын қалдықтары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4473,7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4473,7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