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4c22" w14:textId="bde4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370 "2020-2022 жылдарға арналған Саралжын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13 қарашадағы № 457 шешімі. Ақтөбе облысының Әділет департаментінде 2020 жылғы 23 қарашада № 7693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370 "2020-2022 жылдарға арналған Саралжын ауылдық округ бюджетін бекіту туралы" (нормативтік құқықтық актілерді мемлекеттік тіркеу Тізілімінде № 6656 тіркелген, 2020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"79 879" сандары "84 145"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"77 983" сандары "82 249"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"80 969,6" сандары "85 235,6"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174"/>
        <w:gridCol w:w="1594"/>
        <w:gridCol w:w="1595"/>
        <w:gridCol w:w="3491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85235,6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-1090,6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