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d62c" w14:textId="bfed6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аудандық мәслихатының 2020 жылғы 6 қаңтардағы № 368 "2020-2022 жылдарға арналған Көптоғай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2020 жылғы 13 қарашадағы № 455 шешімі. Ақтөбе облысының Әділет департаментінде 2020 жылғы 23 қарашада № 7696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аудандық мәслихатының 2020 жылғы 6 қаңтардағы № 368 "2020-2022 жылдарға арналған Көптоғай ауылдық округ бюджетін бекіту туралы" (нормативтік құқықтық актілерді мемлекеттік тіркеу Тізілімінде № 6662 тіркелген, 2020 жылғы 15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кiрiстер - "81 261" сандары "91 961"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"78 790" сандары "89 490"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"81 656,7" сандары "92 356,7"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"Ойыл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2020 жылғы 13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2020 жылғы 6 қаңтардағы № 368 шешіміне 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Көптоғай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769"/>
        <w:gridCol w:w="1622"/>
        <w:gridCol w:w="1622"/>
        <w:gridCol w:w="3765"/>
        <w:gridCol w:w="3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92356,7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24456,7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24456,7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24456,7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19456,7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Ведомстовалық бағыныстағы мемлекеттік мекемелер мен ұйымдардың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(профицитін пайдалану)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