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bc1b" w14:textId="c81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373 "2020-2022 жылдарға арналған Қайынды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460 шешімі. Ақтөбе облысының Әділет департаментінде 2020 жылғы 23 қарашада № 7698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373 "2020-2022 жылдарға арналған Қайыңды ауылдық округ бюджетін бекіту туралы" (нормативтік құқықтық актілерді мемлекеттік тіркеу Тізілімінде № 6659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"31 378" сандары "35 573"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"30 092" сандары "34 287"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"31 378" сандары "35 573"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048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санитариясын камту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қалаларда ауылдарда, кенттерде, ауылдық округтерде, автомабиль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