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422fc" w14:textId="9a422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аудандық мәслихатының 2020 жылғы 6 қаңтардағы № 367 "2020-2022 жылдарға арналған Ойыл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2020 жылғы 15 желтоқсандағы № 464 шешімі. Ақтөбе облысының Әділет департаментінде 2020 жылғы 20 желтоқсанда № 7809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Ойыл аудандық мәслихатының 2020 жылғы 6 қаңтардағы № 367 "2020-2022 жылдарға арналған Ойыл ауылдық округ бюджетін бекіту туралы" (нормативтік құқықтық актілерді мемлекеттік тіркеу Тізілімінде № 6655 тіркелген, 2020 жылғы 15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"595 801" сандары "560 335"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"584 084" сандары "548 618"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"629 077,9" сандары "593 611,9"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"35 949" сандары "21 689"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"4 185" сандары "0" санымен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"221 762" сандары "220 241" сандарымен ауыстырылсын;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"Ойыл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2020 жылғы 15 желтоқсандағы № 464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2020 жылғы 6 қаңтардағы № 367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Ойыл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1106"/>
        <w:gridCol w:w="1502"/>
        <w:gridCol w:w="1502"/>
        <w:gridCol w:w="3802"/>
        <w:gridCol w:w="32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593611,9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56126,7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56126,7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56126,7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42926,7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181394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181394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181394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74783,7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74783,7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Аудандықмаңызы бар қала, ауыл, кент, ауылдық округ әкімінің аппараты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74783,7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62280,7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45941,9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45941,9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45941,9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16668,7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29273,2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235365,6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235365,6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Аудандықмаңызы бар қала, ауыл, кент, ауылдық округ әкімінің аппараты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235365,6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235365,6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-33276,9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33276,9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28803,2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28803,2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28803,2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қаражатының пайдаланылатын қалдықтары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4473,7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4473,7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