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c7ce" w14:textId="c7cc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әкімдігінің 2019 жылғы 19 сәуірдегі № 71 "Ойыл ауданы бойынша салық салу объектісінің орналасуын ескеретін аймаққа бөлу коэффициентін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әкімдігінің 2020 жылғы 22 желтоқсандағы № 206 қаулысы. Ақтөбе облысының Әділет департаментінде 2020 жылғы 23 желтоқсанда № 7822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ауданы әкімдігінің 2019 жылғы 19 сәуірдегі № 71 "Ойыл ауданы бойынша салық салу объектісінің орналасуын ескеретін аймаққа бөлу коэффициентін бекіту туралы" (нормативтік құқықтық актілерді мемлекеттік тіркеу Тізілімінде № 6111 болып тіркелген, 2019 жылғы 2 мамырда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"Ойыл аудандық экономика және бюджеттік жоспарлау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Ойыл аудандық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