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83b5" w14:textId="6728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368 "2020-2022 жылдарға арналған Көптоғай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24 желтоқсандағы № 472 шешімі. Ақтөбе облысының Әділет департаментінде 2020 жылғы 29 желтоқсанда № 7857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368 "2020-2022 жылдарға арналған Көптоғай ауылдық округ бюджетін бекіту туралы" (нормативтік құқықтық актілерді мемлекеттік тіркеу Тізілімінде № 6662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- "91 961" сандары "88 261"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"89 490" сандары "85 790"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"92 356,7" сандары "88 656,7"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"792"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"8 766" сандары "5 858"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24 желтоқсандағы № 472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Ведомстовалық бағыныстағы мемлекеттік мекемелер мен ұйымдардың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