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eef8b" w14:textId="6aeef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аудандық мәслихатының 2020 жылғы 6 қаңтардағы № 371 "2020-2022 жылдарға арналған Сарбие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2020 жылғы 24 желтоқсандағы № 475 шешімі. Ақтөбе облысының Әділет департаментінде 2020 жылғы 29 желтоқсанда № 7861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Ойыл аудандық мәслихатының 2020 жылғы 6 қаңтардағы № 371 "2020-2022 жылдарға арналған Сарбие ауылдық округ бюджетін бекіту туралы" (нормативтік құқықтық актілерді мемлекеттік тіркеу Тізілімінде № 6658 тіркелген, 2020 жылғы 15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кiрiстер – "105 932,5" сандары "101 179,5"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"104 566" сандары "99 813"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"105 932,5" сандары "101 179,5" сандарымен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"823" сандары "0" санымен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"9 475" сандары "5 545" сандарымен ауыстырылсын;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"Ойыл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2020 жылғы 24 желтоқсандағы № 475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2020 жылғы 6 қаңтардағы № 371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Сарбие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101179,5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3701"/>
        <w:gridCol w:w="34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101179,5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23316,5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23316,5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23316,5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17866,5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(профицитінпайдалану)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