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c06c" w14:textId="d4bc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Қопа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20 қаңтардағы № 416 шешімі. Ақтөбе облысының Әділет департаментінде 2020 жылғы 24 қаңтарда № 6784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Қопа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95 325,0 мың теңге,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2 800,0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92 525,0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95 325,0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0,0 мың теңге.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Хромтау аудандық мәслихатының 18.03.2020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29.06.2020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09.09.2020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06.11.2020 </w:t>
      </w:r>
      <w:r>
        <w:rPr>
          <w:rFonts w:ascii="Times New Roman"/>
          <w:b w:val="false"/>
          <w:i w:val="false"/>
          <w:color w:val="00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жылдың 1 қаңтарынан бастап: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Хромтау аудандық мәслихатының 09.09.2020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мәслихаттың 2019 жылғы 25 желтоқсандағы №392 "2020 – 2022 жылдарға арналған Хромтау аудандық бюджетін бекіту туралы" шешіміне сәйкес, аудандық бюджеттен Қопа ауылдық округі бюджетіне берілген субвенция көлемі 2020 жылға – 29 538,0 мың теңге сомасында ескерілсін.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Қопа ауылдық округі бюджетіне республикалық бюджеттен мынадай көлемде ағымдағы нысаналы трансферттің бөлінгені ескерілсін: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қызметкерлердің еңбек ақысын төлеуді ұлғайтуға 264,0 мың теңге.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Қопа ауылдық округі әкімінің шешімі негізінде жүзеге асырылады.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Қопа ауылдық округі бюджетіне облыстық бюджеттен мынадай көлемде ағымдағы нысаналы трансферттің бөлінгені ескерілсін: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17 280,0 мың теңге.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Қопа ауылдық округі әкімінің шешімі негізінде жүзеге асырылады.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Қопа ауылдық округінің бюджетіне аудандық бюджеттен нысаналы ағымдағы трансферттің түсімі ескерілсін: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Қопа ауылдық округінде автомобиль жолдарының жұмыс істеуін қамтамасыз ету үшін 3 500,0 мың теңге.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Қопа ауылдық округі әкімінің шешімі негізінде жүзеге асырылады.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2020 жылғы 1 қаңтардан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сессияның төрағасы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Тәңірбергенов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416 шешіміне 1 қосымша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Қопа ауылдық округінің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06.11.2020 </w:t>
      </w:r>
      <w:r>
        <w:rPr>
          <w:rFonts w:ascii="Times New Roman"/>
          <w:b w:val="false"/>
          <w:i w:val="false"/>
          <w:color w:val="ff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691"/>
        <w:gridCol w:w="1090"/>
        <w:gridCol w:w="3411"/>
        <w:gridCol w:w="47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95 325,0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92 525,0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92 525,0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739"/>
        <w:gridCol w:w="2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95 325,0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мекендерді, көшелерді жарықтандыру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416 шешіміне 2 қосымша</w:t>
            </w:r>
          </w:p>
        </w:tc>
      </w:tr>
    </w:tbl>
    <w:bookmarkStart w:name="z5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Қопа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591"/>
        <w:gridCol w:w="2493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416 шешіміне 3 қосымша</w:t>
            </w:r>
          </w:p>
        </w:tc>
      </w:tr>
    </w:tbl>
    <w:bookmarkStart w:name="z6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Қопа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591"/>
        <w:gridCol w:w="2493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