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3376" w14:textId="0003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Ақжар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20 қаңтардағы № 410 шешімі. Ақтөбе облысының Әділет департаментінде 2020 жылғы 24 қаңтарда № 6790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Ақжар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бекiтiлсiн: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85 311,0 мың теңге,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3 492,0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81 145,0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85 400,3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0,0 мың теңге;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егізілді – Ақтөбе облысы Хромтау аудандық мәслихатының 18.03.2020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29.06.2020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06.11.2020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2020 жылдың 1 қаңтарынан бастап: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Ақтөбе облысы Хромтау аудандық мәслихатының 06.11.2020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мәслихаттың 2019 жылғы 25 желтоқсандағы №392 "2020 – 2022 жылдарға арналған Хромтау аудандық бюджетін бекіту туралы" шешіміне сәйкес, аудандық бюджеттен Ақжар ауылдық округ бюджетіне берілген субвенция көлемі 2020 жылға 49 353,0 мың теңге сомасы ескерілсін.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Ақжар ауылдық округ бюджетіне республикалық бюджеттен мынадай көлемде ағымдағы нысаналы трансферттің бөлінгені ескерілсін: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қызметкерлердің еңбек ақысын төлеуді ұлғайтуға 264,0 мың теңге.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трансферттің сомасын бөлу Ақжар ауылдық округі әкімінің шешімі негізінде жүзеге асырылады 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Ақжар ауылдық округінің бюджетіне аудандық бюджеттен нысаналы ағымдағы трансферттердің түскені ескерілсін: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 үшін 3 000,0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ауылдық округінде автомобиль жолдарының жұмыс істеуін қамтамасыз ету үшін 1 000,0 мың теңге.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Ақжар ауылдық округі әкімінің шешімі негізінде жүзеге асырылады.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қаңтары № 410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 ауылдық округ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Хромтау аудандық мәслихатының 06.11.2020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85 400,3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38 895,3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38 895,3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38 895,3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38 895,3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410 шешіміне 2 қосымша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 ауылдық округ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 шешіміне 3 қосымша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 ауылдық округ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57 909,0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