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a3d0" w14:textId="ed1a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Бөгетсай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412 шешімі. Ақтөбе облысының Әділет департаментінде 2020 жылғы 24 қаңтарда № 6791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5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Бөгетсай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68 683,0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2 300,0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66 383,0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68 683,0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Бөгетсай ауылдық округінің бюджетіне берілген субвенция көлемі 2020 жылға 48 612,0 мың теңге сомасында көзделген.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412 шешіміне 1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Бөгетсай ауылдық округі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651"/>
        <w:gridCol w:w="1064"/>
        <w:gridCol w:w="3625"/>
        <w:gridCol w:w="4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412 шешіміне 2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Бөгетсай ауылдық округі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29 394,0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3 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