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bb577" w14:textId="44bb5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Көктау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2020 жылғы 20 қаңтардағы № 414 шешімі. Ақтөбе облысының Әділет департаментінде 2020 жылғы 24 қаңтарда № 6793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01.01.2020 бастап қолданысқа енгізіледі - осы шешімнің </w:t>
      </w:r>
      <w:r>
        <w:rPr>
          <w:rFonts w:ascii="Times New Roman"/>
          <w:b w:val="false"/>
          <w:i w:val="false"/>
          <w:color w:val="ff0000"/>
          <w:sz w:val="28"/>
        </w:rPr>
        <w:t>7 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Көктау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бекiтiлсiн: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61 074,0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5 800,0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түсiмдерi 55 274,0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64 018,0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(профицитін пайдалану) 0,0 мың теңге;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Ақтөбе облысы Хромтау аудандық мәслихатының 18.03.2020 </w:t>
      </w:r>
      <w:r>
        <w:rPr>
          <w:rFonts w:ascii="Times New Roman"/>
          <w:b w:val="false"/>
          <w:i w:val="false"/>
          <w:color w:val="000000"/>
          <w:sz w:val="28"/>
        </w:rPr>
        <w:t>№ 444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29.06.2020 </w:t>
      </w:r>
      <w:r>
        <w:rPr>
          <w:rFonts w:ascii="Times New Roman"/>
          <w:b w:val="false"/>
          <w:i w:val="false"/>
          <w:color w:val="00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09.09.2020 </w:t>
      </w:r>
      <w:r>
        <w:rPr>
          <w:rFonts w:ascii="Times New Roman"/>
          <w:b w:val="false"/>
          <w:i w:val="false"/>
          <w:color w:val="00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06.11.2020 </w:t>
      </w:r>
      <w:r>
        <w:rPr>
          <w:rFonts w:ascii="Times New Roman"/>
          <w:b w:val="false"/>
          <w:i w:val="false"/>
          <w:color w:val="000000"/>
          <w:sz w:val="28"/>
        </w:rPr>
        <w:t>№ 534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 орналастырғаны үшін төлемақы.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 салатын айыппұлдар;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кірістер;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түсімдер;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берілетін трансферттер.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</w:t>
      </w:r>
      <w:r>
        <w:rPr>
          <w:rFonts w:ascii="Times New Roman"/>
          <w:b w:val="false"/>
          <w:i w:val="false"/>
          <w:color w:val="000000"/>
          <w:sz w:val="28"/>
        </w:rPr>
        <w:t xml:space="preserve"> 2020 жылдың 1 қаңтарынан бастап: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есептеу,сондай-ақ Қазақстан Республикасының заңнамасына сәйкес айыппұл санкцияларын, салықтарды және басқа да төлемдердi қолдану үшiн айлық есептiк көрсеткiш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есептеу,сондай-ақ Қазақстан Республикасының заңнамасына сәйкес айыппұл санкцияларын, салықтарды және басқа да төлемдердi қолдану үшiн айлық есептiк көрсеткiш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32 668 теңге болып белгіленгені ескерілсін және басшылыққа алынсын.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Ақтөбе облысы Хромтау аудандық мәслихатының 09.09.2020 </w:t>
      </w:r>
      <w:r>
        <w:rPr>
          <w:rFonts w:ascii="Times New Roman"/>
          <w:b w:val="false"/>
          <w:i w:val="false"/>
          <w:color w:val="00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мәслихаттың 2019 жылғы 25 желтоқсандағы №392 "2020 – 2022 жылдарға арналған Хромтау аудандық бюджетін бекіту туралы" шешіміне сәйкес, аудандық бюджеттен Көктау ауылдық округ бюджетіне берілген субвенция көлемі 2020 жылға 38 756,0 мың теңге сомасында ескерілсін.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Көктау ауылдық округі бюджетіне республикалық бюджеттен мынадай көлемде ағымдағы нысаналы трансферттің бөлінгелі ескерілсін: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қызметкерлердің еңбек ақысын төлеуді ұлғайтуға 168,0 мың теңге.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аталған соммасын бөлу Көктау ауылдық округі әкімінің шешімі негізінде жүзеге асырылады.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Көктау ауылдық округінің бюджетіне аудандық бюджеттен нысаналы ағымдағы трансферттің түскені ескерілсін: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 үшін 7 000,0 мың теңге.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аталған соммасын бөлу Көктау ауылдық округі әкімінің шешімі негізінде жүзеге асырылады.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2020 жылғы 1 қаңтардан бастап қолданысқа енгізіледі.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сессияның төрағасы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Тәңірбергенов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414 шешіміне 1 қосымша</w:t>
            </w:r>
          </w:p>
        </w:tc>
      </w:tr>
    </w:tbl>
    <w:bookmarkStart w:name="z5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Көктау ауылдық округінің бюджеті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Хромтау аудандық мәслихатының 06.11.2020 </w:t>
      </w:r>
      <w:r>
        <w:rPr>
          <w:rFonts w:ascii="Times New Roman"/>
          <w:b w:val="false"/>
          <w:i w:val="false"/>
          <w:color w:val="ff0000"/>
          <w:sz w:val="28"/>
        </w:rPr>
        <w:t>№ 534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64 018,0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– 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20 қаңтарадғы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414 шешіміне 2 қосымша</w:t>
            </w:r>
          </w:p>
        </w:tc>
      </w:tr>
    </w:tbl>
    <w:bookmarkStart w:name="z5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Көктау ауылдық округ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894"/>
        <w:gridCol w:w="1214"/>
        <w:gridCol w:w="1214"/>
        <w:gridCol w:w="5591"/>
        <w:gridCol w:w="2493"/>
      </w:tblGrid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55 344,0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55 344,0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– коммуналдық шаруашылық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мемекеттің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қаңтарадғы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414 шешіміне 3 қосымша</w:t>
            </w:r>
          </w:p>
        </w:tc>
      </w:tr>
    </w:tbl>
    <w:bookmarkStart w:name="z6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Көктау ауылдық округ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894"/>
        <w:gridCol w:w="1214"/>
        <w:gridCol w:w="1214"/>
        <w:gridCol w:w="5591"/>
        <w:gridCol w:w="2493"/>
      </w:tblGrid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Бюджеттікбағдарламалардыңәкiмшiсі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21 596,0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19 234,0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19 234,0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19 234,0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19 234,0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1 216,0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– коммуналдық шаруашылық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