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4d1f" w14:textId="8d34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Көктөбе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415 шешімі. Ақтөбе облысының Әділет департаментінде 2020 жылғы 24 қаңтарда № 6794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Көктөбе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21 635,0 мың теңге,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840,0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20 795,0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21 635,0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09.09.2020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жылдың 1 қаңтарынан бастап: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Ақтөбе облысы Хромтау аудандық мәслихатының 09.09.2020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392 "2020 – 2022 жылдарға арналған Хромтау аудандық бюджетін бекіту туралы" шешіміне сәйкес аудандық бюджеттен Көктөбе ауылдық округ бюджетіне берілген субвенция көлемі 2020 жылға 15 055,0 мың теңге сомасында көзделді.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жылдарға арналған Көктөбе ауылдық округі бюджетіне аудандык бюджеттен 1 000,0 мың теңге сомасында ағымдағы нысаналы трансферттің түсімі ескерілсін.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Көктөбе ауылдық округі әкімінің шешімі негізінде жүзеге асырылады.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сессияның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415 шешіміне 1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Хромтау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029"/>
        <w:gridCol w:w="5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салынатын салық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465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2025жылғадейінгіМемлекеттік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415 шешіміне 2 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3 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Көктөбе ауылдық округ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