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00a3" w14:textId="08f0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422 "2020-2022 жылдарға арналған Тасөткел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452 шешімі. Ақтөбе облысының Әділет департаментінде 2020 жылғы 30 наурызда № 6931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422 "2020-2022 жылдарға арналған Тасөткел ауылдық округінің бюджетін бекіту туралы" (нормативтік құқықтық актілерді мемлекеттік тіркеу Тізілімінде № 6780 болып тіркелген, 2020 жылғы 30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"24 479,0" сандары "28 545,0"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"23 279,0" сандары "27 345,0"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"24 479,0" сандары "28 545,0"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Тасөткел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