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23fd" w14:textId="e842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421 "2020-2022 жылдарға арналған Тассай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18 наурыздағы № 451 шешімі. Ақтөбе облысының Әділет департаментінде 2020 жылғы 30 наурызда № 6932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2020 жылғы 20 қаңтардағы № 421 "2020-2022 жылдарға арналған Тассай ауылдық округінің бюджетін бекіту туралы" (нормативтік құқықтық актілерді мемлекеттік тіркеу Тізілімінде № 6781 тіркелген, 2020 жылғы 30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"18 642,0" сандары "19 242,0" сандарымен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"16 928,0" сандары "17 528,0" сандарымен ауыстырылсын.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"18 642,0" сандары "19 242,0" сандарымен ауыстырылсын.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наурызы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 шешіміне 1 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Тассай ауылдық округ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503"/>
        <w:gridCol w:w="2525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800,0 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