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5c84" w14:textId="4b65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415 "2020-2022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445 шешімі. Ақтөбе облысының Әділет департаментінде 2020 жылғы 30 наурызда № 6941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415 "2020-2022 жылдарға арналған Көктөбе ауылдық округінің бюджетін бекіту туралы" (нормативтік құқықтық актілерді мемлекеттік тіркеу Тізілімінде № 6794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"16 895,0" сандары "18 283,0"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"16 055,0" сандары "17 443,0" сандарымен ауыстырылсын.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"16 895,0" сандары "18 283,0"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18 283.0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