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3e3" w14:textId="0199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420 "2020-2022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29 маусымдағы № 482 шешімі. Ақтөбе облысының Әділет департаментінде 2020 жылғы 8 шілдеде № 7292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удандық мәслихаттың 2020 жылғы 20 қаңтардағы № 420 "2020-2022 жылдарға арналған Табантал ауылдық округінің бюджетін бекіту туралы" (нормативтік құқықтық актілерді мемлекеттік тіркеу Тізілімінде № 6782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"30 351,0" сандары "37 851,0"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"29 451,0" сандары "36 951,0"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"30 351,0" сандары "37 851,0"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Табантал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