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dad" w14:textId="8e9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мәслихаттың 2017 жылғы 15 мамырдағы № 120 "Хромтау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24 тамыздағы № 496 шешімі. Ақтөбе облысының Әділет департаментінде 2020 жылғы 28 тамызда № 7365 болып тіркелді. Күші жойылды - Ақтөбе облысы Хромтау аудандық мәслихатының 2024 жылғы 15 сәуірдегі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мәслихаттың 2017 жылғы 15 мамырдағы № 120 "Хромтау ауданында тұрғын үй көмегін көрсету мөлшерін және тәртібін айқындау туралы" (нормативтік құқықтық актілерді мемлекеттік тіркеу Тізілімінде № 5541 тіркелген, 2017 жылғы 26 маусымда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Хромтау ауданында тұрғын үй көмегін көрсету мөлшері және 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тұрғынжайды және жеке тұрғын үй қорынан жергілікті атқарушы орган жалға алған тұрғынжайды жалдаушыларға (қосымша жалдаушыларға) Хромтау ауданында: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шығыстарды;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ақысын төлеуге беріледі.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5 (бес) пайызы мөлшерінде белгіленеді.".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