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0aada" w14:textId="cf0aa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2020 жылғы 20 қаңтардағы № 409 "2020-2022 жылдарға арналған Абай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2020 жылғы 9 қыркүйектегі № 504 шешімі. Ақтөбе облысының Әділет департаментінде 2020 жылғы 18 қыркүйекте № 7423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2020 жылғы 20 қаңтардағы № 409 "2020-2022 жылдарға арналған Абай ауылдық округінің бюджетін бекіту туралы" (нормативтік құқықтық актілерді мемлекеттік тіркеу Тізілімінде № 6789 тіркелген, 2020 жылғы 31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"19 604,0" сандары "26 231,0" сандарымен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"18 965,0" сандары "25 592,0" сандарымен ауыстырылсын.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"19 604,0" сандары "26 231,0" сандарымен ауыстырылсын.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жылдың 1 қаңтарынан бастап: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42 500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есептеу,сондай-ақ Қазақстан Республикасының заңнамасына сәйкес айыппұл санкцияларын, салықтарды және басқа да төлемдердi қолдану үшiн айлық есептiк көрсеткiш 2 651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31 183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есептеу,сондай-ақ Қазақстан Республикасының заңнамасына сәйкес айыппұл санкцияларын, салықтарды және басқа да төлемдердi қолдану үшiн айлық есептiк көрсеткiш 2 778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32 668 теңге болып белгіленгені ескерілсін және басшылыққа алынсын.".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"Хромтау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Хромтау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Габбасов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Хромтау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409 шешіміне 1 қосымша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Абай ауылдық округ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906"/>
        <w:gridCol w:w="1230"/>
        <w:gridCol w:w="1230"/>
        <w:gridCol w:w="5503"/>
        <w:gridCol w:w="2525"/>
      </w:tblGrid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25 592,0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25 592,0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25 592,0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