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004b" w14:textId="b900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28 қазандағы № 520 шешімі. Ақтөбе облысының Әділет департаментінде 2020 жылғы 5 қарашада № 7585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мәслихатының 2020 жылғы 28 қазандағы № 520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 саябағының орталық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жарықтандыру;- электр энергиясын қосуға арналған нүкте;- бейнебақылау және бейнетіркеу камералары;- санитарлық нормалар мен ережелердің сақталуын қамтамасыз ететін жабдық(қоқыс үшін жәшіктері);- тұрақ;-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алаңынан бастап, Әйтеке би көшесінің бойымен Бейбітшілік алаңына оңға бұрылып, Хромтау қаласы саябағының орталық алаңына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ұзақтығы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метрді құрайды;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бойы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 бақылау және бейне 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жабдық(қоқыс үшін жәшіктері);- тұрақ;-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 бойымен, Әйтеке би көшесін кесіп өтіп, Хромтау қаласы саябағының орталық алаңына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маршруттың ұзақтығы 940 метрді құрайды;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бойы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жабдық(қоқыс үшін жәшіктері);- тұрақ;-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пайдалану тәртібі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орындарды пайдаланудың осы тәртібі (әрі қарай - Тәртіп) Қазақстан Республикасының 2020 жылғы 25 мамырдағы "Қазақстан Республикасында бейбіт жиналыстарды ұйымдастыру және өткізу тәртібі туралы" Заңы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Хромтау ауданының жергілікті өкілді органымен айқындалды.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уақыты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2020 жылғы 28 қазандағы № 520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Хромтау аудандық мәслихатының 15.04.2024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