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a962" w14:textId="61da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Шалқар қалалық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6 қаңтардағы № 412 шешімі. Ақтөбе облысының Әділет департаментінде 2020 жылғы 14 қаңтарда № 6687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542654,0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473555,0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973998,3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-431344,3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- 431344,3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02.04.2020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02.11.2020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22.12.2020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қалалық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салықтық емес түсімдер.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қазақ тілінде жаңа редакцияда, орыс тіліндегі мәтіні өзгермейді - Ақтөбе облысы Шалқар аудандық мәслихатының 10.09.2020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Шалқар қалалық бюджетіне аудандық бюджеттен берілетін субвенция көлемі 61002,0 мың теңге сомасында көзделсін.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Шалқар қалалық бюджетіне республикалық бюджеттен мынадай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ұйымдарындағы педагогтерінінің еңбегіне ақы төлеуді ұлғайтуға - 44384,0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сомаларын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Шалқар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22.12.2020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Шалқар қалалық бюджетке облыстық бюджеттен мынадай көлемдерде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25546,0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ақысын төмендетуге –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– 2619,0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бейне бақылау камераларын орнатуға – 1200,0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Шалқар аудандық мәслихатының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22.12.2020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Шалқар қалалық бюджетіне облыстық бюджеттен берілетін кредиттер есебінен автомобиль жолдарын орташа жөндеуге 431040,8 мың теңге сомасында бюджеттік кредит бөлінгені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Ақтөбе облысы Шалқар аудандық мәслихатының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Шалқар қалалық бюджетіне аудандық бюджеттен мынадай ағымдағы нысаналы трансферттер бөлінгені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320139,0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қаланы көркейтуге – 17234,0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қалалық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белгіленген тәртіппен: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қаласының 2020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