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8f0b" w14:textId="bdb8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Қауылжыр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6 қаңтардағы № 420 шешімі. Ақтөбе облысының Әділет департаментінде 2020 жылғы 14 қаңтарда № 6708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Қауылжыр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60101,9 мың теңге, оның ішінде:</w:t>
      </w:r>
    </w:p>
    <w:p>
      <w:pPr>
        <w:spacing w:after="0"/>
        <w:ind w:left="0"/>
        <w:jc w:val="both"/>
      </w:pPr>
      <w:r>
        <w:rPr>
          <w:rFonts w:ascii="Times New Roman"/>
          <w:b w:val="false"/>
          <w:i w:val="false"/>
          <w:color w:val="000000"/>
          <w:sz w:val="28"/>
        </w:rPr>
        <w:t>
      салықтық түсімдер – 1785,0 мың теңге;</w:t>
      </w:r>
    </w:p>
    <w:p>
      <w:pPr>
        <w:spacing w:after="0"/>
        <w:ind w:left="0"/>
        <w:jc w:val="both"/>
      </w:pPr>
      <w:r>
        <w:rPr>
          <w:rFonts w:ascii="Times New Roman"/>
          <w:b w:val="false"/>
          <w:i w:val="false"/>
          <w:color w:val="000000"/>
          <w:sz w:val="28"/>
        </w:rPr>
        <w:t>
      салықтық емес түсімдер – 307,0 мың теңге;</w:t>
      </w:r>
    </w:p>
    <w:p>
      <w:pPr>
        <w:spacing w:after="0"/>
        <w:ind w:left="0"/>
        <w:jc w:val="both"/>
      </w:pPr>
      <w:r>
        <w:rPr>
          <w:rFonts w:ascii="Times New Roman"/>
          <w:b w:val="false"/>
          <w:i w:val="false"/>
          <w:color w:val="000000"/>
          <w:sz w:val="28"/>
        </w:rPr>
        <w:t>
      трансферттердің түсімдері – 58009,9 мың теңге;</w:t>
      </w:r>
    </w:p>
    <w:p>
      <w:pPr>
        <w:spacing w:after="0"/>
        <w:ind w:left="0"/>
        <w:jc w:val="both"/>
      </w:pPr>
      <w:r>
        <w:rPr>
          <w:rFonts w:ascii="Times New Roman"/>
          <w:b w:val="false"/>
          <w:i w:val="false"/>
          <w:color w:val="000000"/>
          <w:sz w:val="28"/>
        </w:rPr>
        <w:t>
      2) шығындар – 60101,9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 – 0,0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- 0,0 мың теңге;</w:t>
      </w:r>
    </w:p>
    <w:p>
      <w:pPr>
        <w:spacing w:after="0"/>
        <w:ind w:left="0"/>
        <w:jc w:val="both"/>
      </w:pPr>
      <w:r>
        <w:rPr>
          <w:rFonts w:ascii="Times New Roman"/>
          <w:b w:val="false"/>
          <w:i w:val="false"/>
          <w:color w:val="000000"/>
          <w:sz w:val="28"/>
        </w:rPr>
        <w:t>
      қарыздар түсімдері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02.04.2020 </w:t>
      </w:r>
      <w:r>
        <w:rPr>
          <w:rFonts w:ascii="Times New Roman"/>
          <w:b w:val="false"/>
          <w:i w:val="false"/>
          <w:color w:val="000000"/>
          <w:sz w:val="28"/>
        </w:rPr>
        <w:t>№ 455</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502</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560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Қауылжыр ауылдық округі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xml:space="preserve">
      басқа да салықтық емес түсімдер. </w:t>
      </w:r>
    </w:p>
    <w:bookmarkStart w:name="z5"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 мөлшері – 42500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- 31183 теңге;</w:t>
      </w:r>
    </w:p>
    <w:p>
      <w:pPr>
        <w:spacing w:after="0"/>
        <w:ind w:left="0"/>
        <w:jc w:val="both"/>
      </w:pPr>
      <w:r>
        <w:rPr>
          <w:rFonts w:ascii="Times New Roman"/>
          <w:b w:val="false"/>
          <w:i w:val="false"/>
          <w:color w:val="000000"/>
          <w:sz w:val="28"/>
        </w:rPr>
        <w:t>
      2020 жылдың 1 сәуірінен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- 32668 теңге болып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 тіліндегі 3 тармақ жаңа редакцияда, орыс тілдегі мәтіні өзгермейді - Ақтөбе облысы Шалқар аудандық мәслихатының 02.11.2020 </w:t>
      </w:r>
      <w:r>
        <w:rPr>
          <w:rFonts w:ascii="Times New Roman"/>
          <w:b w:val="false"/>
          <w:i w:val="false"/>
          <w:color w:val="000000"/>
          <w:sz w:val="28"/>
        </w:rPr>
        <w:t>№ 560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Қауылжыр ауылдық округінің 2020 жылға арналған бюджетіне аудандық бюджеттен берілетін субвенция көлемі 24972,0 мың теңге сомасында көзделсін. </w:t>
      </w:r>
    </w:p>
    <w:bookmarkEnd w:id="4"/>
    <w:bookmarkStart w:name="z7" w:id="5"/>
    <w:p>
      <w:pPr>
        <w:spacing w:after="0"/>
        <w:ind w:left="0"/>
        <w:jc w:val="both"/>
      </w:pPr>
      <w:r>
        <w:rPr>
          <w:rFonts w:ascii="Times New Roman"/>
          <w:b w:val="false"/>
          <w:i w:val="false"/>
          <w:color w:val="000000"/>
          <w:sz w:val="28"/>
        </w:rPr>
        <w:t>
      5. Қауылжыр ауылдық округінің 2020 жылға арналған бюджетіне республикалық бюджеттен мемлекеттік мектепке дейінгі білім беру ұйымдарындағы педагогтерінің еңбегіне ақы төлеуді ұлғайтуға 1460,0 мың теңге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Қауылжыр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Ақтөбе облысы Шалқар аудандық мәслихатының 26.06.2020 </w:t>
      </w:r>
      <w:r>
        <w:rPr>
          <w:rFonts w:ascii="Times New Roman"/>
          <w:b w:val="false"/>
          <w:i w:val="false"/>
          <w:color w:val="000000"/>
          <w:sz w:val="28"/>
        </w:rPr>
        <w:t>№ 502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Қауылжыр ауылдық округінің 2020 жылға арналған бюджетіне облыстық бюджеттен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250,0 мың теңге ағымдағы нысаналы трансферт түскені ескерілсін.</w:t>
      </w:r>
    </w:p>
    <w:bookmarkEnd w:id="6"/>
    <w:p>
      <w:pPr>
        <w:spacing w:after="0"/>
        <w:ind w:left="0"/>
        <w:jc w:val="both"/>
      </w:pPr>
      <w:r>
        <w:rPr>
          <w:rFonts w:ascii="Times New Roman"/>
          <w:b w:val="false"/>
          <w:i w:val="false"/>
          <w:color w:val="000000"/>
          <w:sz w:val="28"/>
        </w:rPr>
        <w:t>
      Ағымдағы нысаналы трансферттің сомасын бөлу Қауылжыр ауылдық округі әкімінің шешімі негізінде айқындалады.</w:t>
      </w:r>
    </w:p>
    <w:bookmarkStart w:name="z9" w:id="7"/>
    <w:p>
      <w:pPr>
        <w:spacing w:after="0"/>
        <w:ind w:left="0"/>
        <w:jc w:val="both"/>
      </w:pPr>
      <w:r>
        <w:rPr>
          <w:rFonts w:ascii="Times New Roman"/>
          <w:b w:val="false"/>
          <w:i w:val="false"/>
          <w:color w:val="000000"/>
          <w:sz w:val="28"/>
        </w:rPr>
        <w:t>
      7. Қауылжыр ауылдық округінің 2020 жылға арналған бюджетіне аудандық бюджеттен мынадай көлемдерде ағымдағы нысаналы трансферттер бөлінгені ескерілсін:</w:t>
      </w:r>
    </w:p>
    <w:bookmarkEnd w:id="7"/>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11556,9 мың теңге;</w:t>
      </w:r>
    </w:p>
    <w:p>
      <w:pPr>
        <w:spacing w:after="0"/>
        <w:ind w:left="0"/>
        <w:jc w:val="both"/>
      </w:pPr>
      <w:r>
        <w:rPr>
          <w:rFonts w:ascii="Times New Roman"/>
          <w:b w:val="false"/>
          <w:i w:val="false"/>
          <w:color w:val="000000"/>
          <w:sz w:val="28"/>
        </w:rPr>
        <w:t>
      мемлекеттік органның ағымдағы шығындарына – 12555,0 мың теңге;</w:t>
      </w:r>
    </w:p>
    <w:p>
      <w:pPr>
        <w:spacing w:after="0"/>
        <w:ind w:left="0"/>
        <w:jc w:val="both"/>
      </w:pPr>
      <w:r>
        <w:rPr>
          <w:rFonts w:ascii="Times New Roman"/>
          <w:b w:val="false"/>
          <w:i w:val="false"/>
          <w:color w:val="000000"/>
          <w:sz w:val="28"/>
        </w:rPr>
        <w:t>
      елді мекендерді көркейтуге – 6593,0 мың теңге.</w:t>
      </w:r>
    </w:p>
    <w:p>
      <w:pPr>
        <w:spacing w:after="0"/>
        <w:ind w:left="0"/>
        <w:jc w:val="both"/>
      </w:pPr>
      <w:r>
        <w:rPr>
          <w:rFonts w:ascii="Times New Roman"/>
          <w:b w:val="false"/>
          <w:i w:val="false"/>
          <w:color w:val="000000"/>
          <w:sz w:val="28"/>
        </w:rPr>
        <w:t>
      Ағымдағы нысаналы трансферттердің сомаларын бөлу Қауылжыр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жаңа редакцияда - Ақтөбе облысы Шалқар аудандық мәслихатының 02.11.2020 </w:t>
      </w:r>
      <w:r>
        <w:rPr>
          <w:rFonts w:ascii="Times New Roman"/>
          <w:b w:val="false"/>
          <w:i w:val="false"/>
          <w:color w:val="000000"/>
          <w:sz w:val="28"/>
        </w:rPr>
        <w:t>№ 560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Қауылжыр ауылдық округінің 2020 жылға арналған бюджетін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9. "Шалқар аудандық мәслихатының аппараты"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2020 жылғы 6 қаңтардағы№ 420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Қауылжыр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02.11.2020 </w:t>
      </w:r>
      <w:r>
        <w:rPr>
          <w:rFonts w:ascii="Times New Roman"/>
          <w:b w:val="false"/>
          <w:i w:val="false"/>
          <w:color w:val="ff0000"/>
          <w:sz w:val="28"/>
        </w:rPr>
        <w:t>№ 560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420 шешіміне 2 қосымша</w:t>
            </w:r>
          </w:p>
        </w:tc>
      </w:tr>
    </w:tbl>
    <w:p>
      <w:pPr>
        <w:spacing w:after="0"/>
        <w:ind w:left="0"/>
        <w:jc w:val="left"/>
      </w:pPr>
      <w:r>
        <w:rPr>
          <w:rFonts w:ascii="Times New Roman"/>
          <w:b/>
          <w:i w:val="false"/>
          <w:color w:val="000000"/>
        </w:rPr>
        <w:t xml:space="preserve"> 2021 жылға арналған Қауылжыр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420 шешіміне 3 қосымша</w:t>
            </w:r>
          </w:p>
        </w:tc>
      </w:tr>
    </w:tbl>
    <w:p>
      <w:pPr>
        <w:spacing w:after="0"/>
        <w:ind w:left="0"/>
        <w:jc w:val="left"/>
      </w:pPr>
      <w:r>
        <w:rPr>
          <w:rFonts w:ascii="Times New Roman"/>
          <w:b/>
          <w:i w:val="false"/>
          <w:color w:val="000000"/>
        </w:rPr>
        <w:t xml:space="preserve"> 2022 жылға арналған Қауылжыр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420 шешіміне 4 қосымша</w:t>
            </w:r>
          </w:p>
        </w:tc>
      </w:tr>
    </w:tbl>
    <w:p>
      <w:pPr>
        <w:spacing w:after="0"/>
        <w:ind w:left="0"/>
        <w:jc w:val="left"/>
      </w:pPr>
      <w:r>
        <w:rPr>
          <w:rFonts w:ascii="Times New Roman"/>
          <w:b/>
          <w:i w:val="false"/>
          <w:color w:val="000000"/>
        </w:rPr>
        <w:t xml:space="preserve"> Қауылжыр ауылдық округінің 2020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